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3E654" w14:textId="77777777" w:rsid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lang w:eastAsia="de-DE"/>
        </w:rPr>
      </w:pPr>
    </w:p>
    <w:p w14:paraId="1CC7F5F7" w14:textId="4A5F9261" w:rsidR="00FA50A0" w:rsidRPr="00FA50A0" w:rsidRDefault="00FA50A0" w:rsidP="00FA50A0">
      <w:pPr>
        <w:spacing w:after="40" w:line="259" w:lineRule="auto"/>
        <w:ind w:right="208"/>
        <w:rPr>
          <w:rFonts w:eastAsia="Arial"/>
          <w:b/>
          <w:color w:val="000000"/>
          <w:sz w:val="32"/>
          <w:szCs w:val="32"/>
          <w:lang w:eastAsia="de-DE"/>
        </w:rPr>
      </w:pPr>
      <w:r w:rsidRPr="00FA50A0">
        <w:rPr>
          <w:rFonts w:eastAsia="Arial"/>
          <w:b/>
          <w:color w:val="000000"/>
          <w:sz w:val="32"/>
          <w:szCs w:val="32"/>
          <w:lang w:eastAsia="de-DE"/>
        </w:rPr>
        <w:t>P R O G R A M M   F Ü R   D A S   S</w:t>
      </w:r>
      <w:r w:rsidR="004006B5">
        <w:rPr>
          <w:rFonts w:eastAsia="Arial"/>
          <w:b/>
          <w:color w:val="000000"/>
          <w:sz w:val="32"/>
          <w:szCs w:val="32"/>
          <w:lang w:eastAsia="de-DE"/>
        </w:rPr>
        <w:t xml:space="preserve"> C H Ü T Z E N F E S T   2 0 2 6</w:t>
      </w:r>
    </w:p>
    <w:p w14:paraId="3E33C937" w14:textId="77777777" w:rsid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lang w:eastAsia="de-DE"/>
        </w:rPr>
      </w:pPr>
    </w:p>
    <w:p w14:paraId="5ADC7C4B" w14:textId="26FD5314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S</w:t>
      </w:r>
      <w:r w:rsidR="004006B5">
        <w:rPr>
          <w:rFonts w:eastAsia="Arial"/>
          <w:color w:val="000000"/>
          <w:sz w:val="20"/>
          <w:szCs w:val="20"/>
          <w:lang w:eastAsia="de-DE"/>
        </w:rPr>
        <w:t>onntag</w:t>
      </w:r>
      <w:r>
        <w:rPr>
          <w:rFonts w:eastAsia="Arial"/>
          <w:color w:val="000000"/>
          <w:sz w:val="20"/>
          <w:szCs w:val="20"/>
          <w:lang w:eastAsia="de-DE"/>
        </w:rPr>
        <w:t xml:space="preserve">,    </w:t>
      </w:r>
      <w:r w:rsidR="004006B5">
        <w:rPr>
          <w:rFonts w:eastAsia="Arial"/>
          <w:color w:val="000000"/>
          <w:sz w:val="20"/>
          <w:szCs w:val="20"/>
          <w:lang w:eastAsia="de-DE"/>
        </w:rPr>
        <w:t>31. Mai  2026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15.</w:t>
      </w:r>
      <w:r w:rsidR="004006B5">
        <w:rPr>
          <w:rFonts w:eastAsia="Arial"/>
          <w:color w:val="000000"/>
          <w:sz w:val="20"/>
          <w:szCs w:val="20"/>
          <w:lang w:eastAsia="de-DE"/>
        </w:rPr>
        <w:t>00 – 18.00 Uhr</w:t>
      </w:r>
      <w:r w:rsidR="004006B5">
        <w:rPr>
          <w:rFonts w:eastAsia="Arial"/>
          <w:color w:val="000000"/>
          <w:sz w:val="20"/>
          <w:szCs w:val="20"/>
          <w:lang w:eastAsia="de-DE"/>
        </w:rPr>
        <w:tab/>
      </w:r>
      <w:r w:rsidR="004006B5">
        <w:rPr>
          <w:rFonts w:eastAsia="Arial"/>
          <w:color w:val="000000"/>
          <w:sz w:val="20"/>
          <w:szCs w:val="20"/>
          <w:lang w:eastAsia="de-DE"/>
        </w:rPr>
        <w:tab/>
        <w:t>Damenbesteschieß</w:t>
      </w:r>
      <w:r w:rsidRPr="00FA50A0">
        <w:rPr>
          <w:rFonts w:eastAsia="Arial"/>
          <w:color w:val="000000"/>
          <w:sz w:val="20"/>
          <w:szCs w:val="20"/>
          <w:lang w:eastAsia="de-DE"/>
        </w:rPr>
        <w:t>en</w:t>
      </w:r>
    </w:p>
    <w:p w14:paraId="57993D29" w14:textId="77777777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16"/>
          <w:szCs w:val="16"/>
          <w:lang w:eastAsia="de-DE"/>
        </w:rPr>
      </w:pPr>
    </w:p>
    <w:p w14:paraId="2CCC27A9" w14:textId="055515C9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 xml:space="preserve">Freitag,       </w:t>
      </w:r>
      <w:r w:rsidR="004006B5">
        <w:rPr>
          <w:rFonts w:eastAsia="Arial"/>
          <w:color w:val="000000"/>
          <w:sz w:val="20"/>
          <w:szCs w:val="20"/>
          <w:lang w:eastAsia="de-DE"/>
        </w:rPr>
        <w:t>05</w:t>
      </w:r>
      <w:r w:rsidRPr="00FA50A0">
        <w:rPr>
          <w:rFonts w:eastAsia="Arial"/>
          <w:color w:val="000000"/>
          <w:sz w:val="20"/>
          <w:szCs w:val="20"/>
          <w:lang w:eastAsia="de-DE"/>
        </w:rPr>
        <w:t xml:space="preserve">. Juni </w:t>
      </w:r>
      <w:r w:rsidR="004006B5">
        <w:rPr>
          <w:rFonts w:eastAsia="Arial"/>
          <w:color w:val="000000"/>
          <w:sz w:val="20"/>
          <w:szCs w:val="20"/>
          <w:lang w:eastAsia="de-DE"/>
        </w:rPr>
        <w:t>2026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17.00 – 19.00 Uhr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Ratskönigschießen</w:t>
      </w:r>
    </w:p>
    <w:p w14:paraId="2F1A4919" w14:textId="77777777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16"/>
          <w:szCs w:val="16"/>
          <w:lang w:eastAsia="de-DE"/>
        </w:rPr>
      </w:pPr>
    </w:p>
    <w:p w14:paraId="1E732198" w14:textId="50B7D125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 xml:space="preserve">Samstag,   </w:t>
      </w:r>
      <w:r w:rsidR="004006B5">
        <w:rPr>
          <w:rFonts w:eastAsia="Arial"/>
          <w:color w:val="000000"/>
          <w:sz w:val="20"/>
          <w:szCs w:val="20"/>
          <w:lang w:eastAsia="de-DE"/>
        </w:rPr>
        <w:t>06</w:t>
      </w:r>
      <w:r w:rsidRPr="00FA50A0">
        <w:rPr>
          <w:rFonts w:eastAsia="Arial"/>
          <w:color w:val="000000"/>
          <w:sz w:val="20"/>
          <w:szCs w:val="20"/>
          <w:lang w:eastAsia="de-DE"/>
        </w:rPr>
        <w:t xml:space="preserve">. Juni </w:t>
      </w:r>
      <w:r w:rsidR="004006B5">
        <w:rPr>
          <w:rFonts w:eastAsia="Arial"/>
          <w:color w:val="000000"/>
          <w:sz w:val="20"/>
          <w:szCs w:val="20"/>
          <w:lang w:eastAsia="de-DE"/>
        </w:rPr>
        <w:t>2026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10.00 – 14.00 Uhr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 xml:space="preserve">Kinder- u. Jugendkönigschießen, </w:t>
      </w:r>
    </w:p>
    <w:p w14:paraId="41DC9212" w14:textId="27D07327" w:rsidR="00FA50A0" w:rsidRPr="00FA50A0" w:rsidRDefault="003963D2" w:rsidP="00FA50A0">
      <w:pPr>
        <w:spacing w:after="40" w:line="259" w:lineRule="auto"/>
        <w:ind w:left="2124" w:right="208" w:firstLine="708"/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="00FA50A0" w:rsidRPr="00FA50A0">
        <w:rPr>
          <w:rFonts w:eastAsia="Arial"/>
          <w:color w:val="000000"/>
          <w:sz w:val="20"/>
          <w:szCs w:val="20"/>
          <w:lang w:eastAsia="de-DE"/>
        </w:rPr>
        <w:t>12.00 – 14.00 Uhr</w:t>
      </w:r>
      <w:r w:rsidR="00FA50A0"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="00FA50A0" w:rsidRPr="00FA50A0">
        <w:rPr>
          <w:rFonts w:eastAsia="Arial"/>
          <w:color w:val="000000"/>
          <w:sz w:val="20"/>
          <w:szCs w:val="20"/>
          <w:lang w:eastAsia="de-DE"/>
        </w:rPr>
        <w:tab/>
        <w:t>SSZ-Beste(r)</w:t>
      </w:r>
    </w:p>
    <w:p w14:paraId="45DC8BD0" w14:textId="77777777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lang w:eastAsia="de-DE"/>
        </w:rPr>
      </w:pP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17.00 – 20.30 Uhr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Dorfkönig-, Mannschaftspokal- u. Preisschießen</w:t>
      </w:r>
    </w:p>
    <w:p w14:paraId="38EC8B25" w14:textId="77777777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u w:val="single"/>
          <w:lang w:eastAsia="de-DE"/>
        </w:rPr>
      </w:pP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ca. 21.00 Uhr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u w:val="single"/>
          <w:lang w:eastAsia="de-DE"/>
        </w:rPr>
        <w:t>Siegerehrung Mannschaftspokal + Dorfkönigproklamation</w:t>
      </w:r>
    </w:p>
    <w:p w14:paraId="65A2E973" w14:textId="77777777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16"/>
          <w:szCs w:val="16"/>
          <w:u w:val="single"/>
          <w:lang w:eastAsia="de-DE"/>
        </w:rPr>
      </w:pPr>
    </w:p>
    <w:p w14:paraId="35E2C6E8" w14:textId="76AFD94A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lang w:eastAsia="de-DE"/>
        </w:rPr>
      </w:pPr>
      <w:r w:rsidRPr="00FA50A0">
        <w:rPr>
          <w:rFonts w:eastAsia="Arial"/>
          <w:color w:val="000000"/>
          <w:sz w:val="20"/>
          <w:szCs w:val="20"/>
          <w:lang w:eastAsia="de-DE"/>
        </w:rPr>
        <w:t>Sonntag</w:t>
      </w:r>
      <w:r w:rsidR="004006B5">
        <w:rPr>
          <w:rFonts w:eastAsia="Arial"/>
          <w:color w:val="000000"/>
          <w:sz w:val="20"/>
          <w:szCs w:val="20"/>
          <w:lang w:eastAsia="de-DE"/>
        </w:rPr>
        <w:t>,     07</w:t>
      </w:r>
      <w:r w:rsidRPr="00FA50A0">
        <w:rPr>
          <w:rFonts w:eastAsia="Arial"/>
          <w:color w:val="000000"/>
          <w:sz w:val="20"/>
          <w:szCs w:val="20"/>
          <w:lang w:eastAsia="de-DE"/>
        </w:rPr>
        <w:t xml:space="preserve">. Juni </w:t>
      </w:r>
      <w:r w:rsidR="004006B5">
        <w:rPr>
          <w:rFonts w:eastAsia="Arial"/>
          <w:color w:val="000000"/>
          <w:sz w:val="20"/>
          <w:szCs w:val="20"/>
          <w:lang w:eastAsia="de-DE"/>
        </w:rPr>
        <w:t>2026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10.00 – 18.00 Uhr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>König- und Preisschießen</w:t>
      </w:r>
    </w:p>
    <w:p w14:paraId="57F57BDC" w14:textId="77777777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16"/>
          <w:szCs w:val="16"/>
          <w:lang w:eastAsia="de-DE"/>
        </w:rPr>
      </w:pPr>
    </w:p>
    <w:p w14:paraId="7F9D8EFE" w14:textId="750A3E90" w:rsidR="00FA50A0" w:rsidRPr="00FA50A0" w:rsidRDefault="00FA50A0" w:rsidP="00FA50A0">
      <w:pPr>
        <w:spacing w:after="40" w:line="259" w:lineRule="auto"/>
        <w:ind w:right="208"/>
        <w:rPr>
          <w:rFonts w:eastAsia="Arial"/>
          <w:b/>
          <w:color w:val="000000"/>
          <w:sz w:val="20"/>
          <w:szCs w:val="20"/>
          <w:lang w:eastAsia="de-DE"/>
        </w:rPr>
      </w:pP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  <w:t xml:space="preserve">ab  </w:t>
      </w:r>
      <w:r w:rsidRPr="00FA50A0">
        <w:rPr>
          <w:rFonts w:eastAsia="Arial"/>
          <w:color w:val="000000"/>
          <w:sz w:val="20"/>
          <w:szCs w:val="20"/>
          <w:u w:val="single"/>
          <w:lang w:eastAsia="de-DE"/>
        </w:rPr>
        <w:t>12.30 Uhr</w:t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color w:val="000000"/>
          <w:sz w:val="20"/>
          <w:szCs w:val="20"/>
          <w:lang w:eastAsia="de-DE"/>
        </w:rPr>
        <w:tab/>
      </w:r>
      <w:r w:rsidR="003963D2">
        <w:rPr>
          <w:rFonts w:eastAsia="Arial"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>wird Suppe angeboten</w:t>
      </w:r>
    </w:p>
    <w:p w14:paraId="5A83B1F0" w14:textId="5B7CC0BB" w:rsidR="00FA50A0" w:rsidRPr="00FA50A0" w:rsidRDefault="00FA50A0" w:rsidP="00FA50A0">
      <w:pPr>
        <w:spacing w:after="40" w:line="259" w:lineRule="auto"/>
        <w:ind w:right="208"/>
        <w:rPr>
          <w:rFonts w:eastAsia="Arial"/>
          <w:color w:val="000000"/>
          <w:sz w:val="20"/>
          <w:szCs w:val="20"/>
          <w:lang w:eastAsia="de-DE"/>
        </w:rPr>
      </w:pP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</w:p>
    <w:p w14:paraId="094E3435" w14:textId="77777777" w:rsidR="00FA50A0" w:rsidRPr="00FA50A0" w:rsidRDefault="00FA50A0" w:rsidP="00FA50A0">
      <w:pPr>
        <w:spacing w:after="40" w:line="259" w:lineRule="auto"/>
        <w:ind w:right="208"/>
        <w:rPr>
          <w:rFonts w:eastAsia="Arial"/>
          <w:b/>
          <w:color w:val="000000"/>
          <w:sz w:val="20"/>
          <w:szCs w:val="20"/>
          <w:lang w:eastAsia="de-DE"/>
        </w:rPr>
      </w:pP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  <w:t>ca. 18.00 Uhr</w:t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Arial"/>
          <w:b/>
          <w:color w:val="000000"/>
          <w:sz w:val="20"/>
          <w:szCs w:val="20"/>
          <w:lang w:eastAsia="de-DE"/>
        </w:rPr>
        <w:tab/>
        <w:t>gemütl. Beisammensein mit Grillstand (auch für Gäste)</w:t>
      </w:r>
    </w:p>
    <w:p w14:paraId="18359DF0" w14:textId="28195ECD" w:rsidR="00FA50A0" w:rsidRPr="00FA50A0" w:rsidRDefault="00BA3877" w:rsidP="00FA50A0">
      <w:pPr>
        <w:spacing w:after="40" w:line="259" w:lineRule="auto"/>
        <w:ind w:left="5664" w:right="208" w:hanging="2829"/>
        <w:rPr>
          <w:rFonts w:eastAsia="Arial"/>
          <w:b/>
          <w:color w:val="000000"/>
          <w:sz w:val="20"/>
          <w:szCs w:val="20"/>
          <w:lang w:eastAsia="de-DE"/>
        </w:rPr>
      </w:pPr>
      <w:r>
        <w:rPr>
          <w:rFonts w:eastAsia="Arial"/>
          <w:b/>
          <w:color w:val="000000"/>
          <w:sz w:val="20"/>
          <w:szCs w:val="20"/>
          <w:u w:val="single"/>
          <w:lang w:eastAsia="de-DE"/>
        </w:rPr>
        <w:t xml:space="preserve"> </w:t>
      </w:r>
      <w:r w:rsidR="00FA50A0" w:rsidRPr="00FA50A0">
        <w:rPr>
          <w:rFonts w:eastAsia="Arial"/>
          <w:b/>
          <w:color w:val="000000"/>
          <w:sz w:val="20"/>
          <w:szCs w:val="20"/>
          <w:u w:val="single"/>
          <w:lang w:eastAsia="de-DE"/>
        </w:rPr>
        <w:t>ca. 19.00 Uhr</w:t>
      </w:r>
      <w:r w:rsidR="00FA50A0" w:rsidRPr="00FA50A0">
        <w:rPr>
          <w:rFonts w:eastAsia="Arial"/>
          <w:b/>
          <w:color w:val="000000"/>
          <w:sz w:val="20"/>
          <w:szCs w:val="20"/>
          <w:lang w:eastAsia="de-DE"/>
        </w:rPr>
        <w:tab/>
      </w:r>
      <w:r w:rsidR="00FA50A0" w:rsidRPr="00FA50A0">
        <w:rPr>
          <w:rFonts w:eastAsia="Arial"/>
          <w:b/>
          <w:color w:val="000000"/>
          <w:sz w:val="20"/>
          <w:szCs w:val="20"/>
          <w:u w:val="single"/>
          <w:lang w:eastAsia="de-DE"/>
        </w:rPr>
        <w:t>Proklamationen:</w:t>
      </w:r>
      <w:r w:rsidR="00FA50A0" w:rsidRPr="00FA50A0">
        <w:rPr>
          <w:rFonts w:eastAsia="Arial"/>
          <w:b/>
          <w:color w:val="000000"/>
          <w:sz w:val="20"/>
          <w:szCs w:val="20"/>
          <w:lang w:eastAsia="de-DE"/>
        </w:rPr>
        <w:t xml:space="preserve"> Freihandkönig, Verdeckter König, Seniorenbester, SZ-Beste(r), </w:t>
      </w:r>
      <w:r w:rsidR="003963D2" w:rsidRPr="003963D2">
        <w:rPr>
          <w:rFonts w:eastAsia="Calibri"/>
          <w:b/>
          <w:color w:val="000000"/>
          <w:sz w:val="20"/>
          <w:szCs w:val="20"/>
          <w:u w:val="single"/>
          <w:lang w:eastAsia="de-DE"/>
        </w:rPr>
        <w:t xml:space="preserve">1.-4. Mann, </w:t>
      </w:r>
      <w:r w:rsidR="00FA50A0" w:rsidRPr="00FA50A0">
        <w:rPr>
          <w:rFonts w:eastAsia="Arial"/>
          <w:b/>
          <w:color w:val="000000"/>
          <w:sz w:val="20"/>
          <w:szCs w:val="20"/>
          <w:lang w:eastAsia="de-DE"/>
        </w:rPr>
        <w:t>Preisverteilung</w:t>
      </w:r>
    </w:p>
    <w:p w14:paraId="5BF8BB01" w14:textId="77777777" w:rsidR="00FA50A0" w:rsidRPr="00FA50A0" w:rsidRDefault="00FA50A0" w:rsidP="00FA50A0">
      <w:pPr>
        <w:spacing w:after="40" w:line="259" w:lineRule="auto"/>
        <w:ind w:left="5664" w:right="208" w:hanging="2829"/>
        <w:rPr>
          <w:rFonts w:eastAsia="Calibri"/>
          <w:b/>
          <w:color w:val="000000"/>
          <w:sz w:val="20"/>
          <w:szCs w:val="20"/>
          <w:u w:val="single"/>
          <w:lang w:eastAsia="de-DE"/>
        </w:rPr>
      </w:pPr>
      <w:r w:rsidRPr="00FA50A0">
        <w:rPr>
          <w:rFonts w:ascii="Calibri" w:eastAsia="Calibri" w:hAnsi="Calibri" w:cs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u w:val="single"/>
          <w:lang w:eastAsia="de-DE"/>
        </w:rPr>
        <w:t>Bekanntgabe: Damenbeste, Kinder- u. Jugendkönig</w:t>
      </w:r>
    </w:p>
    <w:p w14:paraId="702B05C1" w14:textId="4DB62BEC" w:rsidR="00FA50A0" w:rsidRPr="003963D2" w:rsidRDefault="00FA50A0" w:rsidP="00FA50A0">
      <w:pPr>
        <w:spacing w:after="40" w:line="259" w:lineRule="auto"/>
        <w:ind w:left="5664" w:right="208" w:hanging="2829"/>
        <w:rPr>
          <w:rFonts w:eastAsia="Calibri"/>
          <w:b/>
          <w:color w:val="000000"/>
          <w:sz w:val="20"/>
          <w:szCs w:val="20"/>
          <w:u w:val="single"/>
          <w:lang w:eastAsia="de-DE"/>
        </w:rPr>
      </w:pP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3963D2">
        <w:rPr>
          <w:rFonts w:eastAsia="Calibri"/>
          <w:b/>
          <w:color w:val="000000"/>
          <w:sz w:val="20"/>
          <w:szCs w:val="20"/>
          <w:u w:val="single"/>
          <w:lang w:eastAsia="de-DE"/>
        </w:rPr>
        <w:t>Schwarzer König, Vizekönig u. König</w:t>
      </w:r>
    </w:p>
    <w:p w14:paraId="631207FA" w14:textId="77777777" w:rsidR="00FA50A0" w:rsidRPr="00FA50A0" w:rsidRDefault="00FA50A0" w:rsidP="00FA50A0">
      <w:pPr>
        <w:spacing w:after="40" w:line="259" w:lineRule="auto"/>
        <w:ind w:left="5664" w:right="208" w:hanging="2829"/>
        <w:rPr>
          <w:rFonts w:eastAsia="Calibri"/>
          <w:b/>
          <w:color w:val="000000"/>
          <w:sz w:val="20"/>
          <w:szCs w:val="20"/>
          <w:lang w:eastAsia="de-DE"/>
        </w:rPr>
      </w:pPr>
    </w:p>
    <w:p w14:paraId="3D88A8A3" w14:textId="77777777" w:rsidR="00FA50A0" w:rsidRPr="00FA50A0" w:rsidRDefault="00FA50A0" w:rsidP="00FA50A0">
      <w:pPr>
        <w:spacing w:line="259" w:lineRule="auto"/>
        <w:ind w:left="3012" w:firstLine="528"/>
        <w:rPr>
          <w:rFonts w:eastAsia="Calibri"/>
          <w:b/>
          <w:color w:val="000000"/>
          <w:sz w:val="28"/>
          <w:szCs w:val="28"/>
          <w:u w:val="single"/>
          <w:lang w:eastAsia="de-DE"/>
        </w:rPr>
      </w:pPr>
      <w:r w:rsidRPr="00FA50A0">
        <w:rPr>
          <w:rFonts w:eastAsia="Calibri"/>
          <w:b/>
          <w:color w:val="000000"/>
          <w:sz w:val="28"/>
          <w:szCs w:val="28"/>
          <w:u w:val="single"/>
          <w:lang w:eastAsia="de-DE"/>
        </w:rPr>
        <w:t>Schützenfestfolge</w:t>
      </w:r>
    </w:p>
    <w:p w14:paraId="3EBA41DE" w14:textId="77777777" w:rsidR="00FA50A0" w:rsidRPr="00FA50A0" w:rsidRDefault="00FA50A0" w:rsidP="00FA50A0">
      <w:pPr>
        <w:spacing w:line="259" w:lineRule="auto"/>
        <w:ind w:left="3012" w:firstLine="528"/>
        <w:rPr>
          <w:rFonts w:eastAsia="Calibri"/>
          <w:b/>
          <w:color w:val="000000"/>
          <w:sz w:val="20"/>
          <w:szCs w:val="20"/>
          <w:u w:val="single"/>
          <w:lang w:eastAsia="de-DE"/>
        </w:rPr>
      </w:pPr>
    </w:p>
    <w:p w14:paraId="1383281D" w14:textId="35C769C5" w:rsidR="00FA50A0" w:rsidRPr="00FA50A0" w:rsidRDefault="00FA50A0" w:rsidP="003963D2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>Freitag</w:t>
      </w:r>
      <w:r>
        <w:rPr>
          <w:rFonts w:eastAsia="Calibri"/>
          <w:color w:val="000000"/>
          <w:sz w:val="20"/>
          <w:szCs w:val="20"/>
          <w:lang w:eastAsia="de-DE"/>
        </w:rPr>
        <w:t xml:space="preserve">,         </w:t>
      </w:r>
      <w:r w:rsidR="004006B5">
        <w:rPr>
          <w:rFonts w:eastAsia="Calibri"/>
          <w:color w:val="000000"/>
          <w:sz w:val="20"/>
          <w:szCs w:val="20"/>
          <w:lang w:eastAsia="de-DE"/>
        </w:rPr>
        <w:t>12</w:t>
      </w:r>
      <w:r w:rsidRPr="00FA50A0">
        <w:rPr>
          <w:rFonts w:eastAsia="Calibri"/>
          <w:color w:val="000000"/>
          <w:sz w:val="20"/>
          <w:szCs w:val="20"/>
          <w:lang w:eastAsia="de-DE"/>
        </w:rPr>
        <w:t xml:space="preserve">. Juni </w:t>
      </w:r>
      <w:r w:rsidR="004006B5">
        <w:rPr>
          <w:rFonts w:eastAsia="Calibri"/>
          <w:color w:val="000000"/>
          <w:sz w:val="20"/>
          <w:szCs w:val="20"/>
          <w:lang w:eastAsia="de-DE"/>
        </w:rPr>
        <w:t>2026</w:t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  <w:t>17.00 Uhr</w:t>
      </w: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>Auftakt des Schützenfestes Schützenlaube/</w:t>
      </w:r>
      <w:bookmarkStart w:id="0" w:name="_GoBack"/>
      <w:r w:rsidRPr="00FA50A0">
        <w:rPr>
          <w:rFonts w:eastAsia="Calibri"/>
          <w:color w:val="000000"/>
          <w:sz w:val="20"/>
          <w:szCs w:val="20"/>
          <w:lang w:eastAsia="de-DE"/>
        </w:rPr>
        <w:t>Hahnraths</w:t>
      </w:r>
      <w:bookmarkEnd w:id="0"/>
      <w:r w:rsidRPr="00FA50A0">
        <w:rPr>
          <w:rFonts w:eastAsia="Calibri"/>
          <w:color w:val="000000"/>
          <w:sz w:val="20"/>
          <w:szCs w:val="20"/>
          <w:lang w:eastAsia="de-DE"/>
        </w:rPr>
        <w:t xml:space="preserve"> </w:t>
      </w:r>
    </w:p>
    <w:p w14:paraId="29A69330" w14:textId="77777777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  <w:t>mit Freibier</w:t>
      </w:r>
    </w:p>
    <w:p w14:paraId="76696A2E" w14:textId="72A5302D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>18.00 U</w:t>
      </w:r>
      <w:r>
        <w:rPr>
          <w:rFonts w:eastAsia="Calibri"/>
          <w:color w:val="000000"/>
          <w:sz w:val="20"/>
          <w:szCs w:val="20"/>
          <w:lang w:eastAsia="de-DE"/>
        </w:rPr>
        <w:t>hr</w:t>
      </w: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>Antreten und Eröffnung durch den Vorsitzenden</w:t>
      </w:r>
    </w:p>
    <w:p w14:paraId="451B6D6F" w14:textId="77777777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  <w:t>Beförderungen durch den General</w:t>
      </w:r>
    </w:p>
    <w:p w14:paraId="48420594" w14:textId="77777777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  <w:t>Abmarsch zur Kranzniederlegung</w:t>
      </w:r>
    </w:p>
    <w:p w14:paraId="27DCD8D5" w14:textId="77777777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  <w:t>und anschl. zum Schützenheim</w:t>
      </w:r>
    </w:p>
    <w:p w14:paraId="5E772397" w14:textId="00C8D623" w:rsidR="00FA50A0" w:rsidRPr="00FA50A0" w:rsidRDefault="00FA50A0" w:rsidP="00FA50A0">
      <w:pPr>
        <w:spacing w:line="259" w:lineRule="auto"/>
        <w:ind w:left="1418" w:hanging="1418"/>
        <w:rPr>
          <w:rFonts w:eastAsia="Calibri"/>
          <w:b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="00CC60E5">
        <w:rPr>
          <w:rFonts w:eastAsia="Calibri"/>
          <w:color w:val="000000"/>
          <w:sz w:val="20"/>
          <w:szCs w:val="20"/>
          <w:lang w:eastAsia="de-DE"/>
        </w:rPr>
        <w:t xml:space="preserve">  ab ca. </w:t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="00CC60E5">
        <w:rPr>
          <w:rFonts w:eastAsia="Calibri"/>
          <w:color w:val="000000"/>
          <w:sz w:val="20"/>
          <w:szCs w:val="20"/>
          <w:lang w:eastAsia="de-DE"/>
        </w:rPr>
        <w:t>18.45</w:t>
      </w:r>
      <w:r>
        <w:rPr>
          <w:rFonts w:eastAsia="Calibri"/>
          <w:color w:val="000000"/>
          <w:sz w:val="20"/>
          <w:szCs w:val="20"/>
          <w:lang w:eastAsia="de-DE"/>
        </w:rPr>
        <w:t xml:space="preserve"> Uhr</w:t>
      </w: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u w:val="single"/>
          <w:lang w:eastAsia="de-DE"/>
        </w:rPr>
        <w:t>Proklamationen</w:t>
      </w:r>
    </w:p>
    <w:p w14:paraId="1B9D4B3F" w14:textId="67550AF2" w:rsidR="00FA50A0" w:rsidRPr="00FA50A0" w:rsidRDefault="00FA50A0" w:rsidP="00FA50A0">
      <w:pPr>
        <w:spacing w:line="259" w:lineRule="auto"/>
        <w:ind w:left="1418" w:hanging="1418"/>
        <w:rPr>
          <w:rFonts w:eastAsia="Calibri"/>
          <w:b/>
          <w:color w:val="000000"/>
          <w:sz w:val="20"/>
          <w:szCs w:val="20"/>
          <w:lang w:eastAsia="de-DE"/>
        </w:rPr>
      </w:pP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>
        <w:rPr>
          <w:rFonts w:eastAsia="Calibri"/>
          <w:b/>
          <w:color w:val="000000"/>
          <w:sz w:val="20"/>
          <w:szCs w:val="20"/>
          <w:lang w:eastAsia="de-DE"/>
        </w:rPr>
        <w:tab/>
        <w:t>19.30 Uhr</w:t>
      </w:r>
      <w:r>
        <w:rPr>
          <w:rFonts w:eastAsia="Calibri"/>
          <w:b/>
          <w:color w:val="000000"/>
          <w:sz w:val="20"/>
          <w:szCs w:val="20"/>
          <w:lang w:eastAsia="de-DE"/>
        </w:rPr>
        <w:tab/>
      </w:r>
      <w:r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>Festessen</w:t>
      </w:r>
    </w:p>
    <w:p w14:paraId="7C5C7F3C" w14:textId="77777777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b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>Ehrentänze, Musik mit DJ Adrian</w:t>
      </w:r>
    </w:p>
    <w:p w14:paraId="616F195E" w14:textId="677AAB07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4"/>
          <w:szCs w:val="24"/>
          <w:lang w:eastAsia="de-DE"/>
        </w:rPr>
      </w:pPr>
      <w:r w:rsidRPr="00FA50A0">
        <w:rPr>
          <w:rFonts w:eastAsia="Calibri"/>
          <w:b/>
          <w:color w:val="000000"/>
          <w:sz w:val="32"/>
          <w:szCs w:val="32"/>
          <w:lang w:eastAsia="de-DE"/>
        </w:rPr>
        <w:t>…</w:t>
      </w:r>
      <w:r>
        <w:rPr>
          <w:rFonts w:eastAsia="Calibri"/>
          <w:b/>
          <w:color w:val="000000"/>
          <w:sz w:val="32"/>
          <w:szCs w:val="32"/>
          <w:lang w:eastAsia="de-DE"/>
        </w:rPr>
        <w:t>………………………………………………………………………………</w:t>
      </w:r>
      <w:r w:rsidRPr="00FA50A0">
        <w:rPr>
          <w:rFonts w:eastAsia="Calibri"/>
          <w:b/>
          <w:color w:val="000000"/>
          <w:sz w:val="32"/>
          <w:szCs w:val="32"/>
          <w:lang w:eastAsia="de-DE"/>
        </w:rPr>
        <w:t>…</w:t>
      </w:r>
    </w:p>
    <w:p w14:paraId="7E2D1F95" w14:textId="7BD72A04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>Samstag</w:t>
      </w:r>
      <w:r>
        <w:rPr>
          <w:rFonts w:eastAsia="Calibri"/>
          <w:color w:val="000000"/>
          <w:sz w:val="20"/>
          <w:szCs w:val="20"/>
          <w:lang w:eastAsia="de-DE"/>
        </w:rPr>
        <w:t xml:space="preserve">,      </w:t>
      </w:r>
      <w:r w:rsidR="004006B5">
        <w:rPr>
          <w:rFonts w:eastAsia="Calibri"/>
          <w:color w:val="000000"/>
          <w:sz w:val="20"/>
          <w:szCs w:val="20"/>
          <w:lang w:eastAsia="de-DE"/>
        </w:rPr>
        <w:t>13</w:t>
      </w:r>
      <w:r w:rsidRPr="00FA50A0">
        <w:rPr>
          <w:rFonts w:eastAsia="Calibri"/>
          <w:color w:val="000000"/>
          <w:sz w:val="20"/>
          <w:szCs w:val="20"/>
          <w:lang w:eastAsia="de-DE"/>
        </w:rPr>
        <w:t xml:space="preserve">. Juni </w:t>
      </w:r>
      <w:r w:rsidR="004006B5">
        <w:rPr>
          <w:rFonts w:eastAsia="Calibri"/>
          <w:color w:val="000000"/>
          <w:sz w:val="20"/>
          <w:szCs w:val="20"/>
          <w:lang w:eastAsia="de-DE"/>
        </w:rPr>
        <w:t>2026</w:t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="003963D2">
        <w:rPr>
          <w:rFonts w:eastAsia="Calibri"/>
          <w:color w:val="000000"/>
          <w:sz w:val="20"/>
          <w:szCs w:val="20"/>
          <w:lang w:eastAsia="de-DE"/>
        </w:rPr>
        <w:t>14.30</w:t>
      </w:r>
      <w:r>
        <w:rPr>
          <w:rFonts w:eastAsia="Calibri"/>
          <w:color w:val="000000"/>
          <w:sz w:val="20"/>
          <w:szCs w:val="20"/>
          <w:lang w:eastAsia="de-DE"/>
        </w:rPr>
        <w:t xml:space="preserve"> Uhr</w:t>
      </w: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 xml:space="preserve">Antreten zum Umzug </w:t>
      </w:r>
      <w:r w:rsidRPr="00FA50A0">
        <w:rPr>
          <w:rFonts w:eastAsia="Calibri"/>
          <w:i/>
          <w:color w:val="000000"/>
          <w:sz w:val="20"/>
          <w:szCs w:val="20"/>
          <w:lang w:eastAsia="de-DE"/>
        </w:rPr>
        <w:t>Schützenlaube/Hahnraths</w:t>
      </w:r>
    </w:p>
    <w:p w14:paraId="2421A1AC" w14:textId="77777777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  <w:t>Anbringen der Scheiben bei den Königen</w:t>
      </w:r>
    </w:p>
    <w:p w14:paraId="394417C8" w14:textId="1083CBA4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>18.3</w:t>
      </w:r>
      <w:r>
        <w:rPr>
          <w:rFonts w:eastAsia="Calibri"/>
          <w:color w:val="000000"/>
          <w:sz w:val="20"/>
          <w:szCs w:val="20"/>
          <w:lang w:eastAsia="de-DE"/>
        </w:rPr>
        <w:t>0 Uhr</w:t>
      </w: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 xml:space="preserve">Rückkehr Schützenheim </w:t>
      </w:r>
    </w:p>
    <w:p w14:paraId="04511466" w14:textId="0345D70F" w:rsidR="00FA50A0" w:rsidRPr="00FA50A0" w:rsidRDefault="00FA50A0" w:rsidP="00FA50A0">
      <w:pPr>
        <w:spacing w:line="259" w:lineRule="auto"/>
        <w:ind w:left="1418" w:hanging="1418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  <w:t>19.00 Uhr</w:t>
      </w: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>Königsball Musik mit DJ Adrian</w:t>
      </w:r>
    </w:p>
    <w:p w14:paraId="35883E22" w14:textId="695C75F1" w:rsidR="00FA50A0" w:rsidRPr="00FA50A0" w:rsidRDefault="00FA50A0" w:rsidP="00FA50A0">
      <w:pPr>
        <w:spacing w:line="259" w:lineRule="auto"/>
        <w:rPr>
          <w:rFonts w:eastAsia="Calibri"/>
          <w:b/>
          <w:color w:val="000000"/>
          <w:sz w:val="32"/>
          <w:szCs w:val="32"/>
          <w:lang w:eastAsia="de-DE"/>
        </w:rPr>
      </w:pPr>
      <w:r w:rsidRPr="00FA50A0">
        <w:rPr>
          <w:rFonts w:eastAsia="Calibri"/>
          <w:b/>
          <w:color w:val="000000"/>
          <w:sz w:val="32"/>
          <w:szCs w:val="32"/>
          <w:lang w:eastAsia="de-DE"/>
        </w:rPr>
        <w:t>.......................................................................................</w:t>
      </w:r>
      <w:r>
        <w:rPr>
          <w:rFonts w:eastAsia="Calibri"/>
          <w:b/>
          <w:color w:val="000000"/>
          <w:sz w:val="32"/>
          <w:szCs w:val="32"/>
          <w:lang w:eastAsia="de-DE"/>
        </w:rPr>
        <w:t>..............................</w:t>
      </w:r>
    </w:p>
    <w:p w14:paraId="46C47737" w14:textId="4214A43B" w:rsidR="00FA50A0" w:rsidRPr="00FA50A0" w:rsidRDefault="00FA50A0" w:rsidP="00FA50A0">
      <w:pPr>
        <w:spacing w:line="259" w:lineRule="auto"/>
        <w:rPr>
          <w:rFonts w:eastAsia="Calibri"/>
          <w:color w:val="000000"/>
          <w:sz w:val="20"/>
          <w:szCs w:val="20"/>
          <w:lang w:eastAsia="de-DE"/>
        </w:rPr>
      </w:pPr>
      <w:r w:rsidRPr="00FA50A0">
        <w:rPr>
          <w:rFonts w:eastAsia="Calibri"/>
          <w:color w:val="000000"/>
          <w:sz w:val="20"/>
          <w:szCs w:val="20"/>
          <w:lang w:eastAsia="de-DE"/>
        </w:rPr>
        <w:t>Sonn</w:t>
      </w:r>
      <w:r w:rsidR="00CC60E5">
        <w:rPr>
          <w:rFonts w:eastAsia="Calibri"/>
          <w:color w:val="000000"/>
          <w:sz w:val="20"/>
          <w:szCs w:val="20"/>
          <w:lang w:eastAsia="de-DE"/>
        </w:rPr>
        <w:t xml:space="preserve">tag,       </w:t>
      </w:r>
      <w:r w:rsidR="004006B5">
        <w:rPr>
          <w:rFonts w:eastAsia="Calibri"/>
          <w:color w:val="000000"/>
          <w:sz w:val="20"/>
          <w:szCs w:val="20"/>
          <w:lang w:eastAsia="de-DE"/>
        </w:rPr>
        <w:t>14</w:t>
      </w:r>
      <w:r w:rsidR="003963D2">
        <w:rPr>
          <w:rFonts w:eastAsia="Calibri"/>
          <w:color w:val="000000"/>
          <w:sz w:val="20"/>
          <w:szCs w:val="20"/>
          <w:lang w:eastAsia="de-DE"/>
        </w:rPr>
        <w:t xml:space="preserve">. Juni </w:t>
      </w:r>
      <w:r w:rsidR="004006B5">
        <w:rPr>
          <w:rFonts w:eastAsia="Calibri"/>
          <w:color w:val="000000"/>
          <w:sz w:val="20"/>
          <w:szCs w:val="20"/>
          <w:lang w:eastAsia="de-DE"/>
        </w:rPr>
        <w:t>2026</w:t>
      </w:r>
      <w:r w:rsidR="003963D2">
        <w:rPr>
          <w:rFonts w:eastAsia="Calibri"/>
          <w:color w:val="000000"/>
          <w:sz w:val="20"/>
          <w:szCs w:val="20"/>
          <w:lang w:eastAsia="de-DE"/>
        </w:rPr>
        <w:tab/>
        <w:t>06.00 Uhr</w:t>
      </w:r>
      <w:r w:rsidR="003963D2">
        <w:rPr>
          <w:rFonts w:eastAsia="Calibri"/>
          <w:color w:val="000000"/>
          <w:sz w:val="20"/>
          <w:szCs w:val="20"/>
          <w:lang w:eastAsia="de-DE"/>
        </w:rPr>
        <w:tab/>
      </w:r>
      <w:r w:rsidR="003963D2">
        <w:rPr>
          <w:rFonts w:eastAsia="Calibri"/>
          <w:color w:val="000000"/>
          <w:sz w:val="20"/>
          <w:szCs w:val="20"/>
          <w:lang w:eastAsia="de-DE"/>
        </w:rPr>
        <w:tab/>
      </w:r>
      <w:r w:rsidRPr="00FA50A0">
        <w:rPr>
          <w:rFonts w:eastAsia="Calibri"/>
          <w:color w:val="000000"/>
          <w:sz w:val="20"/>
          <w:szCs w:val="20"/>
          <w:lang w:eastAsia="de-DE"/>
        </w:rPr>
        <w:t>Wecken durch den Spielmannszug</w:t>
      </w:r>
    </w:p>
    <w:p w14:paraId="7A1E6327" w14:textId="581C8E55" w:rsidR="00FA50A0" w:rsidRPr="00FA50A0" w:rsidRDefault="004006B5" w:rsidP="00FA50A0">
      <w:pPr>
        <w:spacing w:line="259" w:lineRule="auto"/>
        <w:rPr>
          <w:rFonts w:eastAsia="Calibri"/>
          <w:color w:val="000000"/>
          <w:sz w:val="20"/>
          <w:szCs w:val="20"/>
          <w:lang w:eastAsia="de-DE"/>
        </w:rPr>
      </w:pP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ab/>
        <w:t>10.30</w:t>
      </w:r>
      <w:r w:rsidR="003963D2">
        <w:rPr>
          <w:rFonts w:eastAsia="Calibri"/>
          <w:color w:val="000000"/>
          <w:sz w:val="20"/>
          <w:szCs w:val="20"/>
          <w:lang w:eastAsia="de-DE"/>
        </w:rPr>
        <w:t xml:space="preserve"> Uhr</w:t>
      </w:r>
      <w:r w:rsidR="003963D2">
        <w:rPr>
          <w:rFonts w:eastAsia="Calibri"/>
          <w:color w:val="000000"/>
          <w:sz w:val="20"/>
          <w:szCs w:val="20"/>
          <w:lang w:eastAsia="de-DE"/>
        </w:rPr>
        <w:tab/>
      </w:r>
      <w:r w:rsidR="003963D2">
        <w:rPr>
          <w:rFonts w:eastAsia="Calibri"/>
          <w:color w:val="000000"/>
          <w:sz w:val="20"/>
          <w:szCs w:val="20"/>
          <w:lang w:eastAsia="de-DE"/>
        </w:rPr>
        <w:tab/>
      </w:r>
      <w:r>
        <w:rPr>
          <w:rFonts w:eastAsia="Calibri"/>
          <w:color w:val="000000"/>
          <w:sz w:val="20"/>
          <w:szCs w:val="20"/>
          <w:lang w:eastAsia="de-DE"/>
        </w:rPr>
        <w:t>Schützenfestgottesdienst im Schützenheim</w:t>
      </w:r>
    </w:p>
    <w:p w14:paraId="7ACEB7C4" w14:textId="1A742709" w:rsidR="00FA50A0" w:rsidRPr="00FA50A0" w:rsidRDefault="003963D2" w:rsidP="00FA50A0">
      <w:pPr>
        <w:spacing w:line="259" w:lineRule="auto"/>
        <w:ind w:left="5670" w:hanging="3168"/>
        <w:rPr>
          <w:rFonts w:eastAsia="Calibri"/>
          <w:color w:val="000000"/>
          <w:sz w:val="20"/>
          <w:szCs w:val="20"/>
          <w:lang w:eastAsia="de-DE"/>
        </w:rPr>
      </w:pPr>
      <w:r>
        <w:rPr>
          <w:rFonts w:eastAsia="Calibri"/>
          <w:color w:val="000000"/>
          <w:sz w:val="20"/>
          <w:szCs w:val="20"/>
          <w:lang w:eastAsia="de-DE"/>
        </w:rPr>
        <w:t xml:space="preserve">anschl. ca. 12.00 Uhr            </w:t>
      </w:r>
      <w:r w:rsidR="00FA50A0" w:rsidRPr="00FA50A0">
        <w:rPr>
          <w:rFonts w:eastAsia="Calibri"/>
          <w:b/>
          <w:i/>
          <w:color w:val="000000"/>
          <w:sz w:val="20"/>
          <w:szCs w:val="20"/>
          <w:lang w:eastAsia="de-DE"/>
        </w:rPr>
        <w:t xml:space="preserve">Abschlussgrillen im Schützenheim und </w:t>
      </w:r>
      <w:r w:rsidR="00FA50A0" w:rsidRPr="00FA50A0">
        <w:rPr>
          <w:rFonts w:eastAsia="Calibri"/>
          <w:b/>
          <w:color w:val="000000"/>
          <w:sz w:val="20"/>
          <w:szCs w:val="20"/>
          <w:lang w:eastAsia="de-DE"/>
        </w:rPr>
        <w:t>Ausklang</w:t>
      </w:r>
    </w:p>
    <w:p w14:paraId="676CC9EB" w14:textId="77777777" w:rsidR="00FA50A0" w:rsidRPr="00FA50A0" w:rsidRDefault="00FA50A0" w:rsidP="00FA50A0">
      <w:pPr>
        <w:spacing w:line="259" w:lineRule="auto"/>
        <w:rPr>
          <w:rFonts w:eastAsia="Calibri"/>
          <w:b/>
          <w:color w:val="000000"/>
          <w:sz w:val="20"/>
          <w:szCs w:val="20"/>
          <w:lang w:eastAsia="de-D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7"/>
      </w:tblGrid>
      <w:tr w:rsidR="00FA50A0" w:rsidRPr="00FA50A0" w14:paraId="1EA2B075" w14:textId="77777777" w:rsidTr="00362395">
        <w:trPr>
          <w:trHeight w:val="710"/>
        </w:trPr>
        <w:tc>
          <w:tcPr>
            <w:tcW w:w="11282" w:type="dxa"/>
            <w:vAlign w:val="bottom"/>
          </w:tcPr>
          <w:p w14:paraId="11168C53" w14:textId="77777777" w:rsidR="004006B5" w:rsidRDefault="00FA50A0" w:rsidP="004006B5">
            <w:pPr>
              <w:spacing w:line="259" w:lineRule="auto"/>
              <w:ind w:left="-46"/>
              <w:jc w:val="center"/>
              <w:rPr>
                <w:rFonts w:eastAsia="Calibri"/>
                <w:b/>
                <w:color w:val="000000"/>
                <w:lang w:eastAsia="de-DE"/>
              </w:rPr>
            </w:pPr>
            <w:r w:rsidRPr="00FA50A0">
              <w:rPr>
                <w:rFonts w:eastAsia="Calibri"/>
                <w:b/>
                <w:color w:val="000000"/>
                <w:lang w:eastAsia="de-DE"/>
              </w:rPr>
              <w:t xml:space="preserve">Essenmarken für Festessen (Anmeldung auch zum Abschlussgrillen bis </w:t>
            </w:r>
            <w:r w:rsidR="004006B5">
              <w:rPr>
                <w:rFonts w:eastAsia="Calibri"/>
                <w:b/>
                <w:color w:val="000000"/>
                <w:lang w:eastAsia="de-DE"/>
              </w:rPr>
              <w:t>08</w:t>
            </w:r>
            <w:r w:rsidRPr="00FA50A0">
              <w:rPr>
                <w:rFonts w:eastAsia="Calibri"/>
                <w:b/>
                <w:color w:val="000000"/>
                <w:lang w:eastAsia="de-DE"/>
              </w:rPr>
              <w:t xml:space="preserve">.06.) sind  beim </w:t>
            </w:r>
          </w:p>
          <w:p w14:paraId="538B35FB" w14:textId="4ABE6E47" w:rsidR="00FA50A0" w:rsidRPr="00FA50A0" w:rsidRDefault="004E2624" w:rsidP="004006B5">
            <w:pPr>
              <w:spacing w:line="259" w:lineRule="auto"/>
              <w:ind w:left="-46"/>
              <w:jc w:val="center"/>
              <w:rPr>
                <w:rFonts w:eastAsia="Calibri"/>
                <w:b/>
                <w:color w:val="000000"/>
                <w:lang w:eastAsia="de-DE"/>
              </w:rPr>
            </w:pPr>
            <w:r>
              <w:rPr>
                <w:rFonts w:eastAsia="Calibri"/>
                <w:b/>
                <w:color w:val="000000"/>
                <w:lang w:eastAsia="de-DE"/>
              </w:rPr>
              <w:t>Vorsitzenden Hans-Jürgen Grzanna (05141/86822)</w:t>
            </w:r>
            <w:r w:rsidR="004006B5">
              <w:rPr>
                <w:rFonts w:eastAsia="Calibri"/>
                <w:b/>
                <w:color w:val="000000"/>
                <w:lang w:eastAsia="de-DE"/>
              </w:rPr>
              <w:t xml:space="preserve">   zu erwerben</w:t>
            </w:r>
          </w:p>
        </w:tc>
      </w:tr>
    </w:tbl>
    <w:p w14:paraId="157A8392" w14:textId="77777777" w:rsidR="001B7E1D" w:rsidRPr="001B7E1D" w:rsidRDefault="001B7E1D" w:rsidP="001B7E1D"/>
    <w:sectPr w:rsidR="001B7E1D" w:rsidRPr="001B7E1D" w:rsidSect="00FA50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24" w:right="624" w:bottom="720" w:left="79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B0702" w14:textId="77777777" w:rsidR="003819CF" w:rsidRDefault="003819CF">
      <w:r>
        <w:separator/>
      </w:r>
    </w:p>
    <w:p w14:paraId="7E38B3E3" w14:textId="77777777" w:rsidR="003819CF" w:rsidRDefault="003819CF"/>
  </w:endnote>
  <w:endnote w:type="continuationSeparator" w:id="0">
    <w:p w14:paraId="7625D767" w14:textId="77777777" w:rsidR="003819CF" w:rsidRDefault="003819CF">
      <w:r>
        <w:continuationSeparator/>
      </w:r>
    </w:p>
    <w:p w14:paraId="24C59197" w14:textId="77777777" w:rsidR="003819CF" w:rsidRDefault="00381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6A5DF" w14:textId="45F8980E" w:rsidR="000E3EF5" w:rsidRPr="000E3EF5" w:rsidRDefault="00665DE5" w:rsidP="000E3EF5">
    <w:pPr>
      <w:tabs>
        <w:tab w:val="center" w:pos="4536"/>
        <w:tab w:val="right" w:pos="9072"/>
      </w:tabs>
      <w:jc w:val="center"/>
      <w:rPr>
        <w:rFonts w:eastAsia="Times New Roman" w:cs="Times New Roman"/>
        <w:sz w:val="16"/>
        <w:szCs w:val="16"/>
        <w:lang w:eastAsia="de-DE"/>
      </w:rPr>
    </w:pPr>
    <w:r>
      <w:rPr>
        <w:rFonts w:eastAsia="Times New Roman" w:cs="Times New Roman"/>
        <w:sz w:val="16"/>
        <w:szCs w:val="16"/>
        <w:lang w:eastAsia="de-DE"/>
      </w:rPr>
      <w:t xml:space="preserve">Schützenheim und </w:t>
    </w:r>
    <w:r w:rsidR="000E3EF5" w:rsidRPr="000E3EF5">
      <w:rPr>
        <w:rFonts w:eastAsia="Times New Roman" w:cs="Times New Roman"/>
        <w:sz w:val="16"/>
        <w:szCs w:val="16"/>
        <w:lang w:eastAsia="de-DE"/>
      </w:rPr>
      <w:t xml:space="preserve">Schießstand: Wilhelm-Hasselmann-Straße 52, 29227 Celle </w:t>
    </w:r>
    <w:r w:rsidR="000E3EF5" w:rsidRPr="000E3EF5">
      <w:rPr>
        <w:rFonts w:eastAsia="Times New Roman" w:cs="Times New Roman"/>
        <w:sz w:val="16"/>
        <w:szCs w:val="16"/>
        <w:lang w:val="fr-FR" w:eastAsia="de-DE"/>
      </w:rPr>
      <w:t xml:space="preserve"> </w:t>
    </w:r>
    <w:r w:rsidR="000E3EF5" w:rsidRPr="000E3EF5">
      <w:rPr>
        <w:rFonts w:eastAsia="Times New Roman" w:cs="Times New Roman"/>
        <w:sz w:val="16"/>
        <w:szCs w:val="16"/>
        <w:lang w:eastAsia="de-DE"/>
      </w:rPr>
      <w:t xml:space="preserve">Postanschrift: Mondhagen 20, 29227 Celle </w:t>
    </w:r>
  </w:p>
  <w:p w14:paraId="3E062810" w14:textId="77777777" w:rsidR="000E3EF5" w:rsidRPr="000E3EF5" w:rsidRDefault="000E3EF5" w:rsidP="000E3EF5">
    <w:pPr>
      <w:tabs>
        <w:tab w:val="center" w:pos="4536"/>
        <w:tab w:val="right" w:pos="9072"/>
      </w:tabs>
      <w:jc w:val="center"/>
      <w:rPr>
        <w:rFonts w:eastAsia="Times New Roman" w:cs="Times New Roman"/>
        <w:sz w:val="16"/>
        <w:szCs w:val="16"/>
        <w:lang w:eastAsia="de-DE"/>
      </w:rPr>
    </w:pPr>
    <w:r w:rsidRPr="000E3EF5">
      <w:rPr>
        <w:rFonts w:eastAsia="Times New Roman" w:cs="Times New Roman"/>
        <w:sz w:val="16"/>
        <w:szCs w:val="16"/>
        <w:lang w:eastAsia="de-DE"/>
      </w:rPr>
      <w:t>Vereinsregister AG Lüneburg VR 100017</w:t>
    </w:r>
    <w:r w:rsidRPr="000E3EF5">
      <w:rPr>
        <w:rFonts w:eastAsia="Times New Roman" w:cs="Times New Roman"/>
        <w:sz w:val="16"/>
        <w:szCs w:val="16"/>
        <w:lang w:val="fr-FR" w:eastAsia="de-DE"/>
      </w:rPr>
      <w:t xml:space="preserve"> </w:t>
    </w:r>
    <w:r w:rsidRPr="000E3EF5">
      <w:rPr>
        <w:rFonts w:eastAsia="Times New Roman" w:cs="Times New Roman"/>
        <w:sz w:val="16"/>
        <w:szCs w:val="16"/>
        <w:lang w:eastAsia="de-DE"/>
      </w:rPr>
      <w:t xml:space="preserve">· </w:t>
    </w:r>
    <w:r w:rsidRPr="000E3EF5">
      <w:rPr>
        <w:rFonts w:eastAsia="Times New Roman" w:cs="Times New Roman"/>
        <w:sz w:val="16"/>
        <w:szCs w:val="16"/>
        <w:lang w:val="fr-FR" w:eastAsia="de-DE"/>
      </w:rPr>
      <w:t>GläubigerID: DE13SGW00000205569</w:t>
    </w:r>
  </w:p>
  <w:p w14:paraId="5D87F612" w14:textId="40CE78F1" w:rsidR="00BE73C3" w:rsidRDefault="000E3EF5" w:rsidP="00BE73C3">
    <w:pPr>
      <w:jc w:val="center"/>
      <w:rPr>
        <w:rFonts w:eastAsia="Times New Roman" w:cs="Times New Roman"/>
        <w:sz w:val="16"/>
        <w:szCs w:val="16"/>
        <w:lang w:eastAsia="de-DE"/>
      </w:rPr>
    </w:pPr>
    <w:r w:rsidRPr="000E3EF5">
      <w:rPr>
        <w:rFonts w:eastAsia="Times New Roman" w:cs="Times New Roman"/>
        <w:sz w:val="16"/>
        <w:szCs w:val="16"/>
        <w:lang w:eastAsia="de-DE"/>
      </w:rPr>
      <w:t>Bankverbindungen:</w:t>
    </w:r>
    <w:r w:rsidR="00D965CD">
      <w:rPr>
        <w:rFonts w:eastAsia="Times New Roman" w:cs="Times New Roman"/>
        <w:sz w:val="16"/>
        <w:szCs w:val="16"/>
        <w:lang w:eastAsia="de-DE"/>
      </w:rPr>
      <w:t xml:space="preserve"> </w:t>
    </w:r>
    <w:r w:rsidRPr="000E3EF5">
      <w:rPr>
        <w:rFonts w:eastAsia="Times New Roman" w:cs="Times New Roman"/>
        <w:sz w:val="16"/>
        <w:szCs w:val="16"/>
        <w:lang w:eastAsia="de-DE"/>
      </w:rPr>
      <w:t xml:space="preserve">Sparkasse Celle </w:t>
    </w:r>
    <w:r w:rsidR="00BE73C3" w:rsidRPr="000E3EF5">
      <w:rPr>
        <w:rFonts w:eastAsia="Times New Roman" w:cs="Times New Roman"/>
        <w:sz w:val="16"/>
        <w:szCs w:val="16"/>
        <w:lang w:val="fr-FR" w:eastAsia="de-DE"/>
      </w:rPr>
      <w:t>DE</w:t>
    </w:r>
    <w:r w:rsidR="00BE73C3">
      <w:rPr>
        <w:rFonts w:eastAsia="Times New Roman" w:cs="Times New Roman"/>
        <w:sz w:val="16"/>
        <w:szCs w:val="16"/>
        <w:lang w:val="fr-FR" w:eastAsia="de-DE"/>
      </w:rPr>
      <w:t>59 2695 1311 0011 1807 00</w:t>
    </w:r>
  </w:p>
  <w:p w14:paraId="0700A57B" w14:textId="6062F715" w:rsidR="000E3EF5" w:rsidRDefault="00D965CD" w:rsidP="002E358B">
    <w:pPr>
      <w:ind w:left="2880" w:firstLine="720"/>
    </w:pPr>
    <w:r>
      <w:rPr>
        <w:rFonts w:eastAsia="Times New Roman" w:cs="Times New Roman"/>
        <w:sz w:val="16"/>
        <w:szCs w:val="16"/>
        <w:lang w:eastAsia="de-DE"/>
      </w:rPr>
      <w:t xml:space="preserve"> </w:t>
    </w:r>
    <w:r w:rsidR="00B63A76">
      <w:rPr>
        <w:rFonts w:eastAsia="Times New Roman" w:cs="Times New Roman"/>
        <w:sz w:val="16"/>
        <w:szCs w:val="16"/>
        <w:lang w:eastAsia="de-DE"/>
      </w:rPr>
      <w:t xml:space="preserve">     </w:t>
    </w:r>
    <w:r w:rsidR="000E3EF5" w:rsidRPr="000E3EF5">
      <w:rPr>
        <w:rFonts w:eastAsia="Times New Roman" w:cs="Times New Roman"/>
        <w:sz w:val="16"/>
        <w:szCs w:val="16"/>
        <w:lang w:eastAsia="de-DE"/>
      </w:rPr>
      <w:t xml:space="preserve">Volksbank Celle </w:t>
    </w:r>
    <w:r w:rsidR="00BE73C3" w:rsidRPr="000E3EF5">
      <w:rPr>
        <w:rFonts w:eastAsia="Times New Roman" w:cs="Times New Roman"/>
        <w:sz w:val="16"/>
        <w:szCs w:val="16"/>
        <w:lang w:val="fr-FR" w:eastAsia="de-DE"/>
      </w:rPr>
      <w:t>DE78</w:t>
    </w:r>
    <w:r w:rsidR="00BE73C3">
      <w:rPr>
        <w:rFonts w:eastAsia="Times New Roman" w:cs="Times New Roman"/>
        <w:sz w:val="16"/>
        <w:szCs w:val="16"/>
        <w:lang w:val="fr-FR" w:eastAsia="de-DE"/>
      </w:rPr>
      <w:t xml:space="preserve"> </w:t>
    </w:r>
    <w:r w:rsidR="00BE73C3" w:rsidRPr="000E3EF5">
      <w:rPr>
        <w:rFonts w:eastAsia="Times New Roman" w:cs="Times New Roman"/>
        <w:sz w:val="16"/>
        <w:szCs w:val="16"/>
        <w:lang w:val="fr-FR" w:eastAsia="de-DE"/>
      </w:rPr>
      <w:t>2519</w:t>
    </w:r>
    <w:r w:rsidR="00BE73C3">
      <w:rPr>
        <w:rFonts w:eastAsia="Times New Roman" w:cs="Times New Roman"/>
        <w:sz w:val="16"/>
        <w:szCs w:val="16"/>
        <w:lang w:val="fr-FR" w:eastAsia="de-DE"/>
      </w:rPr>
      <w:t xml:space="preserve"> </w:t>
    </w:r>
    <w:r w:rsidR="00BE73C3" w:rsidRPr="000E3EF5">
      <w:rPr>
        <w:rFonts w:eastAsia="Times New Roman" w:cs="Times New Roman"/>
        <w:sz w:val="16"/>
        <w:szCs w:val="16"/>
        <w:lang w:val="fr-FR" w:eastAsia="de-DE"/>
      </w:rPr>
      <w:t>0001</w:t>
    </w:r>
    <w:r w:rsidR="00BE73C3">
      <w:rPr>
        <w:rFonts w:eastAsia="Times New Roman" w:cs="Times New Roman"/>
        <w:sz w:val="16"/>
        <w:szCs w:val="16"/>
        <w:lang w:val="fr-FR" w:eastAsia="de-DE"/>
      </w:rPr>
      <w:t xml:space="preserve"> </w:t>
    </w:r>
    <w:r w:rsidR="00BE73C3" w:rsidRPr="000E3EF5">
      <w:rPr>
        <w:rFonts w:eastAsia="Times New Roman" w:cs="Times New Roman"/>
        <w:sz w:val="16"/>
        <w:szCs w:val="16"/>
        <w:lang w:val="fr-FR" w:eastAsia="de-DE"/>
      </w:rPr>
      <w:t>0810</w:t>
    </w:r>
    <w:r w:rsidR="00BE73C3">
      <w:rPr>
        <w:rFonts w:eastAsia="Times New Roman" w:cs="Times New Roman"/>
        <w:sz w:val="16"/>
        <w:szCs w:val="16"/>
        <w:lang w:val="fr-FR" w:eastAsia="de-DE"/>
      </w:rPr>
      <w:t xml:space="preserve"> </w:t>
    </w:r>
    <w:r w:rsidR="00BE73C3" w:rsidRPr="000E3EF5">
      <w:rPr>
        <w:rFonts w:eastAsia="Times New Roman" w:cs="Times New Roman"/>
        <w:sz w:val="16"/>
        <w:szCs w:val="16"/>
        <w:lang w:val="fr-FR" w:eastAsia="de-DE"/>
      </w:rPr>
      <w:t>6495</w:t>
    </w:r>
    <w:r w:rsidR="00BE73C3">
      <w:rPr>
        <w:rFonts w:eastAsia="Times New Roman" w:cs="Times New Roman"/>
        <w:sz w:val="16"/>
        <w:szCs w:val="16"/>
        <w:lang w:val="fr-FR" w:eastAsia="de-DE"/>
      </w:rPr>
      <w:t xml:space="preserve"> </w:t>
    </w:r>
    <w:r w:rsidR="00BE73C3" w:rsidRPr="000E3EF5">
      <w:rPr>
        <w:rFonts w:eastAsia="Times New Roman" w:cs="Times New Roman"/>
        <w:sz w:val="16"/>
        <w:szCs w:val="16"/>
        <w:lang w:val="fr-FR" w:eastAsia="de-DE"/>
      </w:rPr>
      <w:t>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A1C81" w14:textId="77777777" w:rsidR="00752FC4" w:rsidRDefault="00752FC4" w:rsidP="00752FC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8872" w14:textId="77777777" w:rsidR="003819CF" w:rsidRDefault="003819CF">
      <w:r>
        <w:separator/>
      </w:r>
    </w:p>
    <w:p w14:paraId="022961F9" w14:textId="77777777" w:rsidR="003819CF" w:rsidRDefault="003819CF"/>
  </w:footnote>
  <w:footnote w:type="continuationSeparator" w:id="0">
    <w:p w14:paraId="05893248" w14:textId="77777777" w:rsidR="003819CF" w:rsidRDefault="003819CF">
      <w:r>
        <w:continuationSeparator/>
      </w:r>
    </w:p>
    <w:p w14:paraId="7B5A9BDB" w14:textId="77777777" w:rsidR="003819CF" w:rsidRDefault="00381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D42E4" w14:textId="77777777" w:rsidR="00B617AE" w:rsidRDefault="00465308" w:rsidP="00B617AE">
    <w:pPr>
      <w:pStyle w:val="Kopfzeile"/>
      <w:ind w:left="720" w:firstLine="720"/>
      <w:rPr>
        <w:rFonts w:ascii="Century" w:hAnsi="Century"/>
        <w:sz w:val="36"/>
      </w:rPr>
    </w:pPr>
    <w:r>
      <w:rPr>
        <w:rFonts w:ascii="Century" w:hAnsi="Century"/>
        <w:noProof/>
        <w:sz w:val="36"/>
        <w:lang w:eastAsia="de-DE"/>
      </w:rPr>
      <w:drawing>
        <wp:anchor distT="0" distB="0" distL="114300" distR="114300" simplePos="0" relativeHeight="251665408" behindDoc="1" locked="0" layoutInCell="1" allowOverlap="1" wp14:anchorId="4C7EDC6B" wp14:editId="39DAE078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756805" cy="876300"/>
          <wp:effectExtent l="0" t="0" r="5715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0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7AE" w:rsidRPr="00B617AE">
      <w:rPr>
        <w:rFonts w:ascii="Century" w:hAnsi="Century"/>
        <w:sz w:val="36"/>
      </w:rPr>
      <w:t xml:space="preserve">Schützengesellschaft Westercelle </w:t>
    </w:r>
  </w:p>
  <w:p w14:paraId="33EBD2AF" w14:textId="77777777" w:rsidR="00085472" w:rsidRDefault="00B617AE" w:rsidP="00B617AE">
    <w:pPr>
      <w:pStyle w:val="Kopfzeile"/>
      <w:ind w:left="720" w:firstLine="720"/>
      <w:rPr>
        <w:rFonts w:ascii="Century" w:hAnsi="Century"/>
        <w:sz w:val="28"/>
      </w:rPr>
    </w:pPr>
    <w:r w:rsidRPr="00B617AE">
      <w:rPr>
        <w:rFonts w:ascii="Century" w:hAnsi="Century"/>
        <w:sz w:val="28"/>
      </w:rPr>
      <w:t xml:space="preserve">von 1644 e.V. </w:t>
    </w:r>
  </w:p>
  <w:p w14:paraId="78FE63B4" w14:textId="589CBC85" w:rsidR="00465308" w:rsidRPr="008126DF" w:rsidRDefault="00FA50A0" w:rsidP="00B617AE">
    <w:pPr>
      <w:pStyle w:val="Kopfzeile"/>
      <w:ind w:left="720" w:firstLine="720"/>
      <w:rPr>
        <w:rFonts w:ascii="Century" w:hAnsi="Century"/>
        <w:szCs w:val="18"/>
      </w:rPr>
    </w:pPr>
    <w:r w:rsidRPr="00B617AE">
      <w:rPr>
        <w:rFonts w:ascii="Century" w:hAnsi="Century"/>
        <w:noProof/>
        <w:sz w:val="36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EB996F" wp14:editId="46506282">
              <wp:simplePos x="0" y="0"/>
              <wp:positionH relativeFrom="column">
                <wp:posOffset>-2704795</wp:posOffset>
              </wp:positionH>
              <wp:positionV relativeFrom="paragraph">
                <wp:posOffset>290755</wp:posOffset>
              </wp:positionV>
              <wp:extent cx="11782425" cy="185242"/>
              <wp:effectExtent l="0" t="0" r="0" b="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82425" cy="185242"/>
                      </a:xfrm>
                      <a:prstGeom prst="mathMinus">
                        <a:avLst/>
                      </a:prstGeom>
                      <a:solidFill>
                        <a:srgbClr val="059834"/>
                      </a:solidFill>
                      <a:ln>
                        <a:solidFill>
                          <a:srgbClr val="05983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27B704" w14:textId="77777777" w:rsidR="00B617AE" w:rsidRDefault="00B617AE" w:rsidP="00B617AE">
                          <w:pPr>
                            <w:jc w:val="center"/>
                          </w:pPr>
                          <w:r>
                            <w:t>Schützengesellschaft WEe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EB996F" id="Minus 3" o:spid="_x0000_s1026" style="position:absolute;left:0;text-align:left;margin-left:-213pt;margin-top:22.9pt;width:927.75pt;height:1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782425,1852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" adj="-11796480,,5400" path="m1561760,70837r8658905,l10220665,114405r-8658905,l1561760,70837xe" fillcolor="#059834" strokecolor="#059834" strokeweight="2pt">
              <v:stroke joinstyle="miter"/>
              <v:formulas/>
              <v:path arrowok="t" o:connecttype="custom" o:connectlocs="1561760,70837;10220665,70837;10220665,114405;1561760,114405;1561760,70837" o:connectangles="0,0,0,0,0" textboxrect="0,0,11782425,185242"/>
              <v:textbox>
                <w:txbxContent>
                  <w:p w14:paraId="1B27B704" w14:textId="77777777" w:rsidR="00B617AE" w:rsidRDefault="00B617AE" w:rsidP="00B617AE">
                    <w:pPr>
                      <w:jc w:val="center"/>
                    </w:pPr>
                    <w:r>
                      <w:t xml:space="preserve">Schützengesellschaft </w:t>
                    </w:r>
                    <w:proofErr w:type="spellStart"/>
                    <w:r>
                      <w:t>WEe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126DF">
      <w:rPr>
        <w:rFonts w:ascii="Century" w:hAnsi="Century"/>
        <w:sz w:val="28"/>
      </w:rPr>
      <w:tab/>
    </w:r>
    <w:r w:rsidR="008126DF">
      <w:rPr>
        <w:rFonts w:ascii="Century" w:hAnsi="Century"/>
        <w:sz w:val="28"/>
      </w:rPr>
      <w:tab/>
    </w:r>
    <w:r w:rsidR="008126DF">
      <w:rPr>
        <w:rFonts w:ascii="Century" w:hAnsi="Century"/>
        <w:sz w:val="28"/>
      </w:rPr>
      <w:tab/>
    </w:r>
    <w:r w:rsidR="008126DF">
      <w:rPr>
        <w:rFonts w:ascii="Century" w:hAnsi="Century"/>
        <w:sz w:val="28"/>
      </w:rPr>
      <w:tab/>
    </w:r>
    <w:r w:rsidR="008126DF">
      <w:rPr>
        <w:rFonts w:ascii="Century" w:hAnsi="Century"/>
        <w:sz w:val="28"/>
      </w:rPr>
      <w:tab/>
    </w:r>
    <w:r w:rsidR="008126DF" w:rsidRPr="008126DF">
      <w:rPr>
        <w:rFonts w:ascii="Century" w:hAnsi="Century"/>
        <w:szCs w:val="18"/>
      </w:rPr>
      <w:t>Mitglied im Deutschen Schützenbund</w:t>
    </w:r>
  </w:p>
  <w:p w14:paraId="270C8982" w14:textId="758C18E4" w:rsidR="001B7E1D" w:rsidRPr="001B7E1D" w:rsidRDefault="001B7E1D" w:rsidP="00FA50A0">
    <w:pPr>
      <w:pStyle w:val="Kopfzeile"/>
      <w:rPr>
        <w:rFonts w:ascii="Century" w:hAnsi="Century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441C" w14:textId="77777777" w:rsidR="009468D3" w:rsidRDefault="00CB0809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149FDF2" wp14:editId="07513A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upp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ihandform 6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ihandform: Form 2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ihandform: Form 2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ihandform: Form 3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ihandform: Form 30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ihandform 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ihandform: Form 29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ihandform 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564EA43" id="Gruppe 1" o:spid="_x0000_s1026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">
              <v:shape id="Freihandform 6" o:spid="_x0000_s1027" style="position:absolute;width:77724;height:37201;visibility:visible;mso-wrap-style:square;v-text-anchor:top" coordsize="87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MVcUA&#10;AADbAAAADwAAAGRycy9kb3ducmV2LnhtbESPQWsCMRSE74X+h/AKvRTNusUqq1FsoVDwtNaLt8fm&#10;uZt287Ikqab+elMoeBxm5htmuU62FyfywThWMBkXIIgbpw23Cvaf76M5iBCRNfaOScEvBViv7u+W&#10;WGl35ppOu9iKDOFQoYIuxqGSMjQdWQxjNxBn7+i8xZilb6X2eM5w28uyKF6kRcN5ocOB3jpqvnc/&#10;VsH09am+7GfbQ/GcyvqrTObijVHq8SFtFiAipXgL/7c/tIJyCn9f8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8xVxQAAANsAAAAPAAAAAAAAAAAAAAAAAJgCAABkcnMv&#10;ZG93bnJldi54bWxQSwUGAAAAAAQABAD1AAAAigM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ihandform: Form 21" o:spid="_x0000_s1028" style="position:absolute;top:4381;width:17382;height:18963;rotation:180;flip:x;visibility:visible;mso-wrap-style:square;v-text-anchor:top" coordsize="1738276,189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dp8QA&#10;AADbAAAADwAAAGRycy9kb3ducmV2LnhtbESPQWvCQBSE70L/w/IKvZS6MaDUNBspraHqrVp6fmSf&#10;STD7Nu5uNf57Vyh4HGbmGyZfDKYTJ3K+taxgMk5AEFdWt1wr+NmVL68gfEDW2FkmBRfysCgeRjlm&#10;2p75m07bUIsIYZ+hgiaEPpPSVw0Z9GPbE0dvb53BEKWrpXZ4jnDTyTRJZtJgy3GhwZ4+GqoO2z+j&#10;wB7LT1q61e9kOZRfz3O9Pm66qVJPj8P7G4hAQ7iH/9srrSBN4fYl/gB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nafEAAAA2wAAAA8AAAAAAAAAAAAAAAAAmAIAAGRycy9k&#10;b3ducmV2LnhtbFBLBQYAAAAABAAEAPUAAACJAw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ihandform: Form 23" o:spid="_x0000_s1029" style="position:absolute;top:571;width:24621;height:26852;rotation:180;flip:x;visibility:visible;mso-wrap-style:square;v-text-anchor:top" coordsize="2462115,268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Sc8MA&#10;AADbAAAADwAAAGRycy9kb3ducmV2LnhtbESPQWvCQBSE74X+h+UVems2WrEa3YRiKerRtIceH9ln&#10;Err7NmTXJP33XUHwOMzMN8y2mKwRA/W+daxglqQgiCunW64VfH99vqxA+ICs0TgmBX/kocgfH7aY&#10;aTfyiYYy1CJC2GeooAmhy6T0VUMWfeI64uidXW8xRNnXUvc4Rrg1cp6mS2mx5bjQYEe7hqrf8mIV&#10;uBWPx7elGT+62eu6GuzP3qwPSj0/Te8bEIGmcA/f2getYL6A6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lSc8MAAADbAAAADwAAAAAAAAAAAAAAAACYAgAAZHJzL2Rv&#10;d25yZXYueG1sUEsFBgAAAAAEAAQA9QAAAIgD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ihandform: Form 31" o:spid="_x0000_s1030" style="position:absolute;left:67056;top:91154;width:10700;height:9502;visibility:visible;mso-wrap-style:square;v-text-anchor:top" coordsize="1070039,950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BMMYA&#10;AADbAAAADwAAAGRycy9kb3ducmV2LnhtbESPT2vCQBTE74V+h+UJXqRuTKHU6ColUOqhYP0D1tsj&#10;+8wGs29jdtX47buC0OMwM79hpvPO1uJCra8cKxgNExDEhdMVlwq2m8+XdxA+IGusHZOCG3mYz56f&#10;pphpd+UVXdahFBHCPkMFJoQmk9IXhiz6oWuIo3dwrcUQZVtK3eI1wm0t0yR5kxYrjgsGG8oNFcf1&#10;2SoYf634NBgvze7nuPv9zge3/TnNler3uo8JiEBd+A8/2gut4DWF+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pBMMYAAADbAAAADwAAAAAAAAAAAAAAAACYAgAAZHJz&#10;L2Rvd25yZXYueG1sUEsFBgAAAAAEAAQA9QAAAIsD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ihandform: Form 30" o:spid="_x0000_s1031" style="position:absolute;left:57805;top:82894;width:19919;height:17762;visibility:visible;mso-wrap-style:square;v-text-anchor:top" coordsize="1991837,17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zosUA&#10;AADbAAAADwAAAGRycy9kb3ducmV2LnhtbESPQWvCQBSE74L/YXmCF9GNLYqkbkIr1VY8iLbQ6yP7&#10;TILZtyG7xrS/visIHoeZ+YZZpp2pREuNKy0rmE4iEMSZ1SXnCr6/1uMFCOeRNVaWScEvOUiTfm+J&#10;sbZXPlB79LkIEHYxKii8r2MpXVaQQTexNXHwTrYx6INscqkbvAa4qeRTFM2lwZLDQoE1rQrKzseL&#10;UeD+3E+2vcx27Uc+eis3a7nav7dKDQfd6wsIT51/hO/tT63geQq3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rOixQAAANsAAAAPAAAAAAAAAAAAAAAAAJgCAABkcnMv&#10;ZG93bnJldi54bWxQSwUGAAAAAAQABAD1AAAAigM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ihandform 8" o:spid="_x0000_s1032" style="position:absolute;left:60960;top:82772;width:16795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RvMQA&#10;AADbAAAADwAAAGRycy9kb3ducmV2LnhtbESPzW6DMBCE75XyDtZW6q0x9IBaEoPSKI3aI/k55LbB&#10;GyDBa4RdoG9fV6qU42h2vtlZ5pNpxUC9aywriOcRCOLS6oYrBYf9x/MrCOeRNbaWScEPOciz2cMS&#10;U21HLmjY+UoECLsUFdTed6mUrqzJoJvbjjh4F9sb9EH2ldQ9jgFuWvkSRYk02HBoqLGjdU3lbfdt&#10;whvHt1gfzn7rNl+n5rLlIt5c35V6epxWCxCeJn8//k9/agVJDH9bAgB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50bzEAAAA2wAAAA8AAAAAAAAAAAAAAAAAmAIAAGRycy9k&#10;b3ducmV2LnhtbFBLBQYAAAAABAAEAPUAAACJAw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ihandform: Form 29" o:spid="_x0000_s1033" style="position:absolute;left:51720;top:75438;width:26057;height:25152;visibility:visible;mso-wrap-style:square;v-text-anchor:top" coordsize="2605691,2515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/9cEA&#10;AADbAAAADwAAAGRycy9kb3ducmV2LnhtbERPy2oCMRTdF/oP4Qrd1YxVZBiNIqUFKW58Fbq7TK6T&#10;wcnNkGR06tebheDycN7zZW8bcSEfascKRsMMBHHpdM2VgsP++z0HESKyxsYxKfinAMvF68scC+2u&#10;vKXLLlYihXAoUIGJsS2kDKUhi2HoWuLEnZy3GBP0ldQeryncNvIjy6bSYs2pwWBLn4bK866zCpy5&#10;jahbf3U/Ez/OV3+Hsj3+bpR6G/SrGYhIfXyKH+61VjBO69OX9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gf/XBAAAA2wAAAA8AAAAAAAAAAAAAAAAAmAIAAGRycy9kb3du&#10;cmV2LnhtbFBLBQYAAAAABAAEAPUAAACGAw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ihandform 8" o:spid="_x0000_s1034" style="position:absolute;left:60864;top:77057;width:16957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h+8YA&#10;AADbAAAADwAAAGRycy9kb3ducmV2LnhtbESP3WrCQBSE74W+w3IKvdNNW5WSupFSKBVBxFjt7SF7&#10;8oPZsyG7JtGnd4VCL4eZ+YZZLAdTi45aV1lW8DyJQBBnVldcKPjZf43fQDiPrLG2TAou5GCZPIwW&#10;GGvb84661BciQNjFqKD0vomldFlJBt3ENsTBy21r0AfZFlK32Ae4qeVLFM2lwYrDQokNfZaUndKz&#10;UfD6252K+rjebPeHnUyv39s+neVKPT0OH+8gPA3+P/zXXmkF8yncv4Qf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Oh+8YAAADbAAAADwAAAAAAAAAAAAAAAACYAgAAZHJz&#10;L2Rvd25yZXYueG1sUEsFBgAAAAAEAAQA9QAAAIsD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C628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AF44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67726F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72"/>
    <w:rsid w:val="000115CE"/>
    <w:rsid w:val="00063A84"/>
    <w:rsid w:val="000828F4"/>
    <w:rsid w:val="000852B6"/>
    <w:rsid w:val="00085472"/>
    <w:rsid w:val="000A11D9"/>
    <w:rsid w:val="000A259C"/>
    <w:rsid w:val="000E3EF5"/>
    <w:rsid w:val="000E5612"/>
    <w:rsid w:val="000F1B5C"/>
    <w:rsid w:val="000F51EC"/>
    <w:rsid w:val="000F7122"/>
    <w:rsid w:val="00114A27"/>
    <w:rsid w:val="00166E16"/>
    <w:rsid w:val="00191D8A"/>
    <w:rsid w:val="001B4EEF"/>
    <w:rsid w:val="001B689C"/>
    <w:rsid w:val="001B7E1D"/>
    <w:rsid w:val="00200635"/>
    <w:rsid w:val="00254E0D"/>
    <w:rsid w:val="002926C0"/>
    <w:rsid w:val="002E358B"/>
    <w:rsid w:val="0038000D"/>
    <w:rsid w:val="003819CF"/>
    <w:rsid w:val="00385ACF"/>
    <w:rsid w:val="003963D2"/>
    <w:rsid w:val="004006B5"/>
    <w:rsid w:val="0040755D"/>
    <w:rsid w:val="00422757"/>
    <w:rsid w:val="004234BC"/>
    <w:rsid w:val="00436E03"/>
    <w:rsid w:val="00465308"/>
    <w:rsid w:val="004736BF"/>
    <w:rsid w:val="00473A9D"/>
    <w:rsid w:val="00475D96"/>
    <w:rsid w:val="00477474"/>
    <w:rsid w:val="00480B7F"/>
    <w:rsid w:val="004914D9"/>
    <w:rsid w:val="004A1893"/>
    <w:rsid w:val="004A788B"/>
    <w:rsid w:val="004C4A44"/>
    <w:rsid w:val="004E2624"/>
    <w:rsid w:val="005125BB"/>
    <w:rsid w:val="005264AB"/>
    <w:rsid w:val="00537F9C"/>
    <w:rsid w:val="0054258E"/>
    <w:rsid w:val="0055629A"/>
    <w:rsid w:val="00572222"/>
    <w:rsid w:val="00584299"/>
    <w:rsid w:val="00595026"/>
    <w:rsid w:val="005D3DA6"/>
    <w:rsid w:val="00616566"/>
    <w:rsid w:val="006179DC"/>
    <w:rsid w:val="006268C0"/>
    <w:rsid w:val="00642E91"/>
    <w:rsid w:val="00643F43"/>
    <w:rsid w:val="00665DE5"/>
    <w:rsid w:val="00685519"/>
    <w:rsid w:val="006A29A2"/>
    <w:rsid w:val="006D30A3"/>
    <w:rsid w:val="00744EA9"/>
    <w:rsid w:val="00752FC4"/>
    <w:rsid w:val="00757E9C"/>
    <w:rsid w:val="007B4C91"/>
    <w:rsid w:val="007D70F7"/>
    <w:rsid w:val="007F1C3B"/>
    <w:rsid w:val="007F36D4"/>
    <w:rsid w:val="008126DF"/>
    <w:rsid w:val="00830C5F"/>
    <w:rsid w:val="00834A33"/>
    <w:rsid w:val="00896EE1"/>
    <w:rsid w:val="008C1482"/>
    <w:rsid w:val="008C2737"/>
    <w:rsid w:val="008D0AA7"/>
    <w:rsid w:val="008D37CC"/>
    <w:rsid w:val="0090401D"/>
    <w:rsid w:val="00912A0A"/>
    <w:rsid w:val="009215EB"/>
    <w:rsid w:val="00923701"/>
    <w:rsid w:val="009468D3"/>
    <w:rsid w:val="00976841"/>
    <w:rsid w:val="009C65CC"/>
    <w:rsid w:val="00A17117"/>
    <w:rsid w:val="00A3436F"/>
    <w:rsid w:val="00A5578C"/>
    <w:rsid w:val="00A763AE"/>
    <w:rsid w:val="00AC1A6E"/>
    <w:rsid w:val="00B0560A"/>
    <w:rsid w:val="00B40F1A"/>
    <w:rsid w:val="00B617AE"/>
    <w:rsid w:val="00B63133"/>
    <w:rsid w:val="00B63A76"/>
    <w:rsid w:val="00BA3877"/>
    <w:rsid w:val="00BA5215"/>
    <w:rsid w:val="00BC0F0A"/>
    <w:rsid w:val="00BE73C3"/>
    <w:rsid w:val="00C11980"/>
    <w:rsid w:val="00C37964"/>
    <w:rsid w:val="00C73F1B"/>
    <w:rsid w:val="00CB0809"/>
    <w:rsid w:val="00CC60E5"/>
    <w:rsid w:val="00CF46CA"/>
    <w:rsid w:val="00D04123"/>
    <w:rsid w:val="00D06525"/>
    <w:rsid w:val="00D149F1"/>
    <w:rsid w:val="00D32909"/>
    <w:rsid w:val="00D36106"/>
    <w:rsid w:val="00D75B5E"/>
    <w:rsid w:val="00D965CD"/>
    <w:rsid w:val="00DC7840"/>
    <w:rsid w:val="00E10E4B"/>
    <w:rsid w:val="00E5646A"/>
    <w:rsid w:val="00E8498B"/>
    <w:rsid w:val="00F242CE"/>
    <w:rsid w:val="00F71D73"/>
    <w:rsid w:val="00F763B1"/>
    <w:rsid w:val="00FA402E"/>
    <w:rsid w:val="00FA50A0"/>
    <w:rsid w:val="00FB49C2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B7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36D4"/>
    <w:rPr>
      <w:rFonts w:ascii="Arial" w:hAnsi="Arial" w:cs="Arial"/>
      <w:color w:val="auto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7F36D4"/>
    <w:pPr>
      <w:keepNext/>
      <w:keepLines/>
      <w:spacing w:before="480"/>
      <w:outlineLvl w:val="0"/>
    </w:pPr>
    <w:rPr>
      <w:rFonts w:eastAsiaTheme="majorEastAsia"/>
      <w:b/>
      <w:bCs/>
      <w:color w:val="B38600" w:themeColor="accent2" w:themeShade="8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7F36D4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36D4"/>
    <w:pPr>
      <w:keepNext/>
      <w:keepLines/>
      <w:spacing w:before="40"/>
      <w:outlineLvl w:val="2"/>
    </w:pPr>
    <w:rPr>
      <w:rFonts w:eastAsiaTheme="majorEastAsia"/>
      <w:color w:val="250C0C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36D4"/>
    <w:pPr>
      <w:keepNext/>
      <w:keepLines/>
      <w:spacing w:before="40"/>
      <w:outlineLvl w:val="3"/>
    </w:pPr>
    <w:rPr>
      <w:rFonts w:eastAsiaTheme="majorEastAsia"/>
      <w:i/>
      <w:iCs/>
      <w:color w:val="381212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36D4"/>
    <w:pPr>
      <w:keepNext/>
      <w:keepLines/>
      <w:spacing w:before="40"/>
      <w:outlineLvl w:val="4"/>
    </w:pPr>
    <w:rPr>
      <w:rFonts w:eastAsiaTheme="majorEastAsia"/>
      <w:color w:val="38121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36D4"/>
    <w:pPr>
      <w:keepNext/>
      <w:keepLines/>
      <w:spacing w:before="40"/>
      <w:outlineLvl w:val="5"/>
    </w:pPr>
    <w:rPr>
      <w:rFonts w:eastAsiaTheme="majorEastAsia"/>
      <w:color w:val="250C0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36D4"/>
    <w:pPr>
      <w:keepNext/>
      <w:keepLines/>
      <w:spacing w:before="40"/>
      <w:outlineLvl w:val="6"/>
    </w:pPr>
    <w:rPr>
      <w:rFonts w:eastAsiaTheme="majorEastAsia"/>
      <w:i/>
      <w:iCs/>
      <w:color w:val="250C0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36D4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36D4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7F36D4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F36D4"/>
    <w:rPr>
      <w:rFonts w:ascii="Arial" w:hAnsi="Arial" w:cs="Arial"/>
      <w:color w:val="auto"/>
    </w:rPr>
  </w:style>
  <w:style w:type="paragraph" w:styleId="Fuzeile">
    <w:name w:val="footer"/>
    <w:basedOn w:val="Standard"/>
    <w:link w:val="FuzeileZchn"/>
    <w:uiPriority w:val="99"/>
    <w:semiHidden/>
    <w:rsid w:val="007F36D4"/>
    <w:pPr>
      <w:ind w:left="-720" w:right="-720"/>
      <w:jc w:val="center"/>
    </w:pPr>
    <w:rPr>
      <w:color w:val="B38600" w:themeColor="accent2" w:themeShade="8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36D4"/>
    <w:rPr>
      <w:rFonts w:ascii="Arial" w:hAnsi="Arial" w:cs="Arial"/>
      <w:color w:val="B38600" w:themeColor="accent2" w:themeShade="80"/>
    </w:rPr>
  </w:style>
  <w:style w:type="character" w:styleId="Platzhaltertext">
    <w:name w:val="Placeholder Text"/>
    <w:basedOn w:val="Absatz-Standardschriftart"/>
    <w:uiPriority w:val="99"/>
    <w:semiHidden/>
    <w:rsid w:val="007F36D4"/>
    <w:rPr>
      <w:rFonts w:ascii="Arial" w:hAnsi="Arial" w:cs="Arial"/>
      <w:color w:val="BFBFBF" w:themeColor="accent5" w:themeShade="BF"/>
      <w:sz w:val="22"/>
    </w:rPr>
  </w:style>
  <w:style w:type="paragraph" w:customStyle="1" w:styleId="Kontaktinfos">
    <w:name w:val="Kontaktinfos"/>
    <w:basedOn w:val="Standard"/>
    <w:uiPriority w:val="3"/>
    <w:qFormat/>
    <w:rsid w:val="007F36D4"/>
    <w:pPr>
      <w:jc w:val="right"/>
    </w:pPr>
    <w:rPr>
      <w:sz w:val="20"/>
      <w:szCs w:val="18"/>
    </w:rPr>
  </w:style>
  <w:style w:type="paragraph" w:styleId="Datum">
    <w:name w:val="Date"/>
    <w:basedOn w:val="Standard"/>
    <w:next w:val="Anrede"/>
    <w:link w:val="DatumZchn"/>
    <w:uiPriority w:val="4"/>
    <w:unhideWhenUsed/>
    <w:qFormat/>
    <w:rsid w:val="007F36D4"/>
    <w:pPr>
      <w:spacing w:before="960" w:after="960"/>
    </w:pPr>
  </w:style>
  <w:style w:type="character" w:customStyle="1" w:styleId="DatumZchn">
    <w:name w:val="Datum Zchn"/>
    <w:basedOn w:val="Absatz-Standardschriftart"/>
    <w:link w:val="Datum"/>
    <w:uiPriority w:val="4"/>
    <w:rsid w:val="007F36D4"/>
    <w:rPr>
      <w:rFonts w:ascii="Arial" w:hAnsi="Arial" w:cs="Arial"/>
      <w:color w:val="auto"/>
    </w:rPr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rsid w:val="007F36D4"/>
    <w:pPr>
      <w:spacing w:after="960"/>
    </w:pPr>
  </w:style>
  <w:style w:type="character" w:customStyle="1" w:styleId="GruformelZchn">
    <w:name w:val="Grußformel Zchn"/>
    <w:basedOn w:val="Absatz-Standardschriftart"/>
    <w:link w:val="Gruformel"/>
    <w:uiPriority w:val="6"/>
    <w:rsid w:val="007F36D4"/>
    <w:rPr>
      <w:rFonts w:ascii="Arial" w:hAnsi="Arial" w:cs="Arial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7F36D4"/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36D4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Tabellenraster">
    <w:name w:val="Table Grid"/>
    <w:basedOn w:val="NormaleTabelle"/>
    <w:uiPriority w:val="59"/>
    <w:rsid w:val="007F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6D4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6D4"/>
    <w:rPr>
      <w:rFonts w:ascii="Segoe UI" w:hAnsi="Segoe UI" w:cs="Segoe UI"/>
      <w:color w:val="auto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F36D4"/>
  </w:style>
  <w:style w:type="paragraph" w:styleId="Blocktext">
    <w:name w:val="Block Text"/>
    <w:basedOn w:val="Standard"/>
    <w:uiPriority w:val="99"/>
    <w:semiHidden/>
    <w:unhideWhenUsed/>
    <w:rsid w:val="007F36D4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F36D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F36D4"/>
    <w:rPr>
      <w:rFonts w:ascii="Arial" w:hAnsi="Arial" w:cs="Arial"/>
      <w:color w:val="auto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F36D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F36D4"/>
    <w:rPr>
      <w:rFonts w:ascii="Arial" w:hAnsi="Arial" w:cs="Arial"/>
      <w:color w:val="auto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F36D4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F36D4"/>
    <w:rPr>
      <w:rFonts w:ascii="Arial" w:hAnsi="Arial" w:cs="Arial"/>
      <w:color w:val="auto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F36D4"/>
    <w:pPr>
      <w:spacing w:after="3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F36D4"/>
    <w:rPr>
      <w:rFonts w:ascii="Arial" w:hAnsi="Arial" w:cs="Arial"/>
      <w:color w:val="auto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F36D4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F36D4"/>
    <w:rPr>
      <w:rFonts w:ascii="Arial" w:hAnsi="Arial" w:cs="Arial"/>
      <w:color w:val="auto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F36D4"/>
    <w:pPr>
      <w:spacing w:after="3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F36D4"/>
    <w:rPr>
      <w:rFonts w:ascii="Arial" w:hAnsi="Arial" w:cs="Arial"/>
      <w:color w:val="auto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F36D4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F36D4"/>
    <w:rPr>
      <w:rFonts w:ascii="Arial" w:hAnsi="Arial" w:cs="Arial"/>
      <w:color w:val="auto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F36D4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F36D4"/>
    <w:rPr>
      <w:rFonts w:ascii="Arial" w:hAnsi="Arial" w:cs="Arial"/>
      <w:color w:val="auto"/>
      <w:szCs w:val="16"/>
    </w:rPr>
  </w:style>
  <w:style w:type="character" w:styleId="Buchtitel">
    <w:name w:val="Book Title"/>
    <w:basedOn w:val="Absatz-Standardschriftart"/>
    <w:uiPriority w:val="33"/>
    <w:semiHidden/>
    <w:qFormat/>
    <w:rsid w:val="007F36D4"/>
    <w:rPr>
      <w:rFonts w:ascii="Arial" w:hAnsi="Arial" w:cs="Arial"/>
      <w:b/>
      <w:bCs/>
      <w:i/>
      <w:iCs/>
      <w:spacing w:val="5"/>
      <w:sz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36D4"/>
    <w:pPr>
      <w:spacing w:after="200"/>
    </w:pPr>
    <w:rPr>
      <w:i/>
      <w:iCs/>
      <w:color w:val="000000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7F36D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36D4"/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F36D4"/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F36D4"/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F36D4"/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F36D4"/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F36D4"/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36D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36D4"/>
    <w:rPr>
      <w:rFonts w:ascii="Arial" w:hAnsi="Arial" w:cs="Arial"/>
      <w:color w:val="auto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36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36D4"/>
    <w:rPr>
      <w:rFonts w:ascii="Arial" w:hAnsi="Arial" w:cs="Arial"/>
      <w:b/>
      <w:bCs/>
      <w:color w:val="auto"/>
    </w:rPr>
  </w:style>
  <w:style w:type="table" w:styleId="DunkleListe">
    <w:name w:val="Dark List"/>
    <w:basedOn w:val="NormaleTabelle"/>
    <w:uiPriority w:val="70"/>
    <w:semiHidden/>
    <w:unhideWhenUsed/>
    <w:rsid w:val="007F36D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F36D4"/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F36D4"/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F36D4"/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F36D4"/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F36D4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F36D4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F36D4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F36D4"/>
    <w:rPr>
      <w:rFonts w:ascii="Segoe UI" w:hAnsi="Segoe UI" w:cs="Segoe UI"/>
      <w:color w:val="auto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F36D4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F36D4"/>
    <w:rPr>
      <w:rFonts w:ascii="Arial" w:hAnsi="Arial" w:cs="Arial"/>
      <w:color w:val="auto"/>
    </w:rPr>
  </w:style>
  <w:style w:type="character" w:styleId="Hervorhebung">
    <w:name w:val="Emphasis"/>
    <w:basedOn w:val="Absatz-Standardschriftart"/>
    <w:uiPriority w:val="20"/>
    <w:semiHidden/>
    <w:qFormat/>
    <w:rsid w:val="007F36D4"/>
    <w:rPr>
      <w:rFonts w:ascii="Arial" w:hAnsi="Arial" w:cs="Arial"/>
      <w:i/>
      <w:iCs/>
      <w:sz w:val="22"/>
    </w:rPr>
  </w:style>
  <w:style w:type="character" w:styleId="Endnotenzeichen">
    <w:name w:val="endnote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F36D4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F36D4"/>
    <w:rPr>
      <w:rFonts w:ascii="Arial" w:hAnsi="Arial" w:cs="Arial"/>
      <w:color w:val="auto"/>
    </w:rPr>
  </w:style>
  <w:style w:type="paragraph" w:styleId="Umschlagadresse">
    <w:name w:val="envelope address"/>
    <w:basedOn w:val="Standard"/>
    <w:uiPriority w:val="99"/>
    <w:semiHidden/>
    <w:unhideWhenUsed/>
    <w:rsid w:val="007F36D4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7F36D4"/>
    <w:rPr>
      <w:rFonts w:eastAsiaTheme="majorEastAsi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F36D4"/>
    <w:rPr>
      <w:rFonts w:ascii="Arial" w:hAnsi="Arial" w:cs="Arial"/>
      <w:color w:val="B38600" w:themeColor="accent2" w:themeShade="80"/>
      <w:sz w:val="22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36D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36D4"/>
    <w:rPr>
      <w:rFonts w:ascii="Arial" w:hAnsi="Arial" w:cs="Arial"/>
      <w:color w:val="auto"/>
    </w:rPr>
  </w:style>
  <w:style w:type="table" w:styleId="Gitternetztabelle1hell">
    <w:name w:val="Grid Table 1 Light"/>
    <w:basedOn w:val="NormaleTabelle"/>
    <w:uiPriority w:val="46"/>
    <w:rsid w:val="007F36D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7F36D4"/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7F36D4"/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7F36D4"/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F36D4"/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F36D4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7F36D4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7F36D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7F36D4"/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7F36D4"/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7F36D4"/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7F36D4"/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7F36D4"/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7F36D4"/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7F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7F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7F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7F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7F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7F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7F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tternetztabelle6farbig">
    <w:name w:val="Grid Table 6 Colorful"/>
    <w:basedOn w:val="NormaleTabelle"/>
    <w:uiPriority w:val="51"/>
    <w:rsid w:val="007F36D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7F36D4"/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7F36D4"/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7F36D4"/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7F36D4"/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7F36D4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7F36D4"/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tternetztabelle7farbig">
    <w:name w:val="Grid Table 7 Colorful"/>
    <w:basedOn w:val="NormaleTabelle"/>
    <w:uiPriority w:val="52"/>
    <w:rsid w:val="007F36D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7F36D4"/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7F36D4"/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7F36D4"/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7F36D4"/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7F36D4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7F36D4"/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36D4"/>
    <w:rPr>
      <w:rFonts w:ascii="Arial" w:eastAsiaTheme="majorEastAsia" w:hAnsi="Arial" w:cs="Arial"/>
      <w:color w:val="250C0C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36D4"/>
    <w:rPr>
      <w:rFonts w:ascii="Arial" w:eastAsiaTheme="majorEastAsia" w:hAnsi="Arial" w:cs="Arial"/>
      <w:i/>
      <w:iCs/>
      <w:color w:val="381212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36D4"/>
    <w:rPr>
      <w:rFonts w:ascii="Arial" w:eastAsiaTheme="majorEastAsia" w:hAnsi="Arial" w:cs="Arial"/>
      <w:color w:val="381212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36D4"/>
    <w:rPr>
      <w:rFonts w:ascii="Arial" w:eastAsiaTheme="majorEastAsia" w:hAnsi="Arial" w:cs="Arial"/>
      <w:color w:val="250C0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36D4"/>
    <w:rPr>
      <w:rFonts w:ascii="Arial" w:eastAsiaTheme="majorEastAsia" w:hAnsi="Arial" w:cs="Arial"/>
      <w:i/>
      <w:iCs/>
      <w:color w:val="250C0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36D4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36D4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F36D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F36D4"/>
    <w:rPr>
      <w:rFonts w:ascii="Arial" w:hAnsi="Arial" w:cs="Arial"/>
      <w:i/>
      <w:iCs/>
      <w:color w:val="auto"/>
    </w:rPr>
  </w:style>
  <w:style w:type="character" w:styleId="HTMLZitat">
    <w:name w:val="HTML Cite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TMLCode">
    <w:name w:val="HTML Code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TMLTastatur">
    <w:name w:val="HTML Keyboard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F36D4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F36D4"/>
    <w:rPr>
      <w:rFonts w:ascii="Consolas" w:hAnsi="Consolas" w:cs="Arial"/>
      <w:color w:val="auto"/>
    </w:rPr>
  </w:style>
  <w:style w:type="character" w:styleId="HTMLBeispiel">
    <w:name w:val="HTML Sample"/>
    <w:basedOn w:val="Absatz-Standardschriftart"/>
    <w:uiPriority w:val="99"/>
    <w:semiHidden/>
    <w:unhideWhenUsed/>
    <w:rsid w:val="007F36D4"/>
    <w:rPr>
      <w:rFonts w:ascii="Consolas" w:hAnsi="Consolas" w:cs="Arial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yperlink">
    <w:name w:val="Hyperlink"/>
    <w:basedOn w:val="Absatz-Standardschriftart"/>
    <w:uiPriority w:val="99"/>
    <w:semiHidden/>
    <w:unhideWhenUsed/>
    <w:rsid w:val="007F36D4"/>
    <w:rPr>
      <w:rFonts w:ascii="Arial" w:hAnsi="Arial" w:cs="Arial"/>
      <w:color w:val="1D1C1C" w:themeColor="accent4" w:themeShade="80"/>
      <w:sz w:val="22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F36D4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F36D4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F36D4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F36D4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F36D4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F36D4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F36D4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F36D4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F36D4"/>
    <w:pPr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F36D4"/>
    <w:rPr>
      <w:rFonts w:eastAsiaTheme="majorEastAsia"/>
      <w:b/>
      <w:bCs/>
    </w:rPr>
  </w:style>
  <w:style w:type="character" w:styleId="IntensiveHervorhebung">
    <w:name w:val="Intense Emphasis"/>
    <w:basedOn w:val="Absatz-Standardschriftart"/>
    <w:uiPriority w:val="21"/>
    <w:semiHidden/>
    <w:qFormat/>
    <w:rsid w:val="007F36D4"/>
    <w:rPr>
      <w:rFonts w:ascii="Arial" w:hAnsi="Arial" w:cs="Arial"/>
      <w:i/>
      <w:iCs/>
      <w:color w:val="381212" w:themeColor="accent1" w:themeShade="BF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F36D4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F36D4"/>
    <w:rPr>
      <w:rFonts w:ascii="Arial" w:hAnsi="Arial" w:cs="Arial"/>
      <w:i/>
      <w:iCs/>
      <w:color w:val="381212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7F36D4"/>
    <w:rPr>
      <w:rFonts w:ascii="Arial" w:hAnsi="Arial" w:cs="Arial"/>
      <w:b/>
      <w:bCs/>
      <w:caps w:val="0"/>
      <w:smallCaps/>
      <w:color w:val="381212" w:themeColor="accent1" w:themeShade="BF"/>
      <w:spacing w:val="5"/>
      <w:sz w:val="22"/>
    </w:rPr>
  </w:style>
  <w:style w:type="table" w:styleId="HellesRaster">
    <w:name w:val="Light Grid"/>
    <w:basedOn w:val="NormaleTabelle"/>
    <w:uiPriority w:val="62"/>
    <w:semiHidden/>
    <w:unhideWhenUsed/>
    <w:rsid w:val="007F36D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F36D4"/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F36D4"/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F36D4"/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F36D4"/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F36D4"/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F36D4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7F36D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F36D4"/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F36D4"/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7F36D4"/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F36D4"/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F36D4"/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7F36D4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F36D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F36D4"/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7F36D4"/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7F36D4"/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F36D4"/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F36D4"/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F36D4"/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paragraph" w:styleId="Liste">
    <w:name w:val="List"/>
    <w:basedOn w:val="Standard"/>
    <w:uiPriority w:val="99"/>
    <w:semiHidden/>
    <w:unhideWhenUsed/>
    <w:rsid w:val="007F36D4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7F36D4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7F36D4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7F36D4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7F36D4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7F36D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F36D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F36D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F36D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F36D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F36D4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F36D4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F36D4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F36D4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F36D4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F36D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F36D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F36D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F36D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F36D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qFormat/>
    <w:rsid w:val="007F36D4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7F36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36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36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36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36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7F36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F36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2">
    <w:name w:val="List Table 2"/>
    <w:basedOn w:val="NormaleTabelle"/>
    <w:uiPriority w:val="47"/>
    <w:rsid w:val="007F36D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7F36D4"/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7F36D4"/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7F36D4"/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7F36D4"/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7F36D4"/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7F36D4"/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3">
    <w:name w:val="List Table 3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7F36D4"/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7F36D4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7F36D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7F36D4"/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7F36D4"/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7F36D4"/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7F36D4"/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7F36D4"/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7F36D4"/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7F36D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7F36D4"/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7F36D4"/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7F36D4"/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7F36D4"/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36D4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7F36D4"/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7F36D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7F36D4"/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7F36D4"/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7F36D4"/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7F36D4"/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7F36D4"/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7F36D4"/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7F3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F36D4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MittleresRaster1">
    <w:name w:val="Medium Grid 1"/>
    <w:basedOn w:val="NormaleTabelle"/>
    <w:uiPriority w:val="67"/>
    <w:semiHidden/>
    <w:unhideWhenUsed/>
    <w:rsid w:val="007F36D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F36D4"/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F36D4"/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F36D4"/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F36D4"/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F36D4"/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F36D4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F36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F36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F36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F36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F36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F36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F36D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F36D4"/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F36D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F36D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F36D4"/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F36D4"/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F36D4"/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F36D4"/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F36D4"/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F36D4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F36D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F36D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7F36D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F36D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F36D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F36D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F36D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F3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F36D4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7F36D4"/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StandardWeb">
    <w:name w:val="Normal (Web)"/>
    <w:basedOn w:val="Standard"/>
    <w:uiPriority w:val="99"/>
    <w:semiHidden/>
    <w:unhideWhenUsed/>
    <w:rsid w:val="007F36D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F36D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F36D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F36D4"/>
    <w:rPr>
      <w:rFonts w:ascii="Arial" w:hAnsi="Arial" w:cs="Arial"/>
      <w:color w:val="auto"/>
    </w:rPr>
  </w:style>
  <w:style w:type="character" w:styleId="Seitenzahl">
    <w:name w:val="page number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table" w:styleId="EinfacheTabelle1">
    <w:name w:val="Plain Table 1"/>
    <w:basedOn w:val="NormaleTabelle"/>
    <w:uiPriority w:val="40"/>
    <w:rsid w:val="007F36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1"/>
    <w:rsid w:val="007F36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2"/>
    <w:rsid w:val="007F36D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3"/>
    <w:rsid w:val="007F36D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4"/>
    <w:rsid w:val="007F36D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7F36D4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36D4"/>
    <w:rPr>
      <w:rFonts w:ascii="Consolas" w:hAnsi="Consolas" w:cs="Arial"/>
      <w:color w:val="auto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F36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F36D4"/>
    <w:rPr>
      <w:rFonts w:ascii="Arial" w:hAnsi="Arial" w:cs="Arial"/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5"/>
    <w:qFormat/>
    <w:rsid w:val="007F36D4"/>
  </w:style>
  <w:style w:type="character" w:customStyle="1" w:styleId="AnredeZchn">
    <w:name w:val="Anrede Zchn"/>
    <w:basedOn w:val="Absatz-Standardschriftart"/>
    <w:link w:val="Anrede"/>
    <w:uiPriority w:val="5"/>
    <w:rsid w:val="007F36D4"/>
    <w:rPr>
      <w:rFonts w:ascii="Arial" w:hAnsi="Arial" w:cs="Arial"/>
      <w:color w:val="auto"/>
    </w:rPr>
  </w:style>
  <w:style w:type="paragraph" w:styleId="Unterschrift">
    <w:name w:val="Signature"/>
    <w:basedOn w:val="Standard"/>
    <w:next w:val="Standard"/>
    <w:link w:val="UnterschriftZchn"/>
    <w:uiPriority w:val="7"/>
    <w:qFormat/>
    <w:rsid w:val="007F36D4"/>
    <w:pPr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7"/>
    <w:rsid w:val="007F36D4"/>
    <w:rPr>
      <w:rFonts w:ascii="Arial" w:hAnsi="Arial" w:cs="Arial"/>
      <w:color w:val="auto"/>
    </w:rPr>
  </w:style>
  <w:style w:type="character" w:styleId="Fett">
    <w:name w:val="Strong"/>
    <w:basedOn w:val="Absatz-Standardschriftart"/>
    <w:uiPriority w:val="19"/>
    <w:semiHidden/>
    <w:qFormat/>
    <w:rsid w:val="007F36D4"/>
    <w:rPr>
      <w:rFonts w:ascii="Arial" w:hAnsi="Arial" w:cs="Arial"/>
      <w:b/>
      <w:bCs/>
      <w:sz w:val="2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F36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F36D4"/>
    <w:rPr>
      <w:rFonts w:ascii="Arial" w:hAnsi="Arial" w:cs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7F36D4"/>
    <w:rPr>
      <w:rFonts w:ascii="Arial" w:hAnsi="Arial" w:cs="Arial"/>
      <w:i/>
      <w:iCs/>
      <w:color w:val="404040" w:themeColor="text1" w:themeTint="BF"/>
      <w:sz w:val="22"/>
    </w:rPr>
  </w:style>
  <w:style w:type="character" w:styleId="SchwacherVerweis">
    <w:name w:val="Subtle Reference"/>
    <w:basedOn w:val="Absatz-Standardschriftart"/>
    <w:uiPriority w:val="31"/>
    <w:semiHidden/>
    <w:qFormat/>
    <w:rsid w:val="007F36D4"/>
    <w:rPr>
      <w:rFonts w:ascii="Arial" w:hAnsi="Arial" w:cs="Arial"/>
      <w:smallCaps/>
      <w:color w:val="5A5A5A" w:themeColor="text1" w:themeTint="A5"/>
      <w:sz w:val="22"/>
    </w:rPr>
  </w:style>
  <w:style w:type="table" w:styleId="Tabelle3D-Effekt1">
    <w:name w:val="Table 3D effects 1"/>
    <w:basedOn w:val="NormaleTabelle"/>
    <w:uiPriority w:val="99"/>
    <w:semiHidden/>
    <w:unhideWhenUsed/>
    <w:rsid w:val="007F36D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F36D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F36D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F36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F36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F36D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F36D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F36D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F36D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7F36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F36D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7F36D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F36D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F36D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5"/>
    <w:rsid w:val="007F36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7F36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F36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F36D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F36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F36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F36D4"/>
    <w:pPr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F36D4"/>
  </w:style>
  <w:style w:type="table" w:styleId="TabelleProfessionell">
    <w:name w:val="Table Professional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F36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7F36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F36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7F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7F36D4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F36D4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F36D4"/>
    <w:pPr>
      <w:spacing w:before="120"/>
    </w:pPr>
    <w:rPr>
      <w:rFonts w:eastAsiaTheme="majorEastAsia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F36D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F36D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F36D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F36D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F36D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F36D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F36D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F36D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F36D4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36D4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F36D4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7F36D4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7F36D4"/>
    <w:pPr>
      <w:numPr>
        <w:numId w:val="12"/>
      </w:numPr>
    </w:pPr>
  </w:style>
  <w:style w:type="character" w:customStyle="1" w:styleId="Hashtag1">
    <w:name w:val="Hashtag1"/>
    <w:basedOn w:val="Absatz-Standardschriftart"/>
    <w:uiPriority w:val="99"/>
    <w:semiHidden/>
    <w:unhideWhenUsed/>
    <w:rsid w:val="007F36D4"/>
    <w:rPr>
      <w:rFonts w:ascii="Arial" w:hAnsi="Arial" w:cs="Arial"/>
      <w:color w:val="2B579A"/>
      <w:shd w:val="clear" w:color="auto" w:fill="E1DFDD"/>
    </w:rPr>
  </w:style>
  <w:style w:type="numbering" w:styleId="ArtikelAbschnitt">
    <w:name w:val="Outline List 3"/>
    <w:basedOn w:val="KeineListe"/>
    <w:uiPriority w:val="99"/>
    <w:semiHidden/>
    <w:unhideWhenUsed/>
    <w:rsid w:val="007F36D4"/>
    <w:pPr>
      <w:numPr>
        <w:numId w:val="13"/>
      </w:numPr>
    </w:p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7F36D4"/>
    <w:rPr>
      <w:rFonts w:ascii="Arial" w:hAnsi="Arial" w:cs="Arial"/>
      <w:u w:val="dotted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36D4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s\AppData\Roaming\Microsoft\Templates\Briefkopf%20Erdfarben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DE0647-B04F-4A6B-9B4F-A17A13B3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Erdfarben</Template>
  <TotalTime>0</TotalTime>
  <Pages>1</Pages>
  <Words>271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2026-04-13T12:54:00Z</dcterms:created>
  <dcterms:modified xsi:type="dcterms:W3CDTF">2026-04-13T12:54:00Z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